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D3D" w:rsidRDefault="00C72580" w:rsidP="002A0D3D">
      <w:r>
        <w:rPr>
          <w:noProof/>
          <w:lang w:eastAsia="ru-RU"/>
        </w:rPr>
        <w:drawing>
          <wp:inline distT="0" distB="0" distL="0" distR="0">
            <wp:extent cx="6845300" cy="9420676"/>
            <wp:effectExtent l="0" t="0" r="0" b="0"/>
            <wp:docPr id="1" name="Рисунок 1" descr="C:\Users\0E7B~1\AppData\Local\Temp\Rar$DIa2668.14945\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E7B~1\AppData\Local\Temp\Rar$DIa2668.14945\5 кла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D3D" w:rsidRDefault="002A0D3D" w:rsidP="002A0D3D">
      <w:pPr>
        <w:spacing w:line="264" w:lineRule="auto"/>
        <w:ind w:left="120"/>
        <w:jc w:val="center"/>
        <w:rPr>
          <w:rFonts w:cstheme="minorBidi"/>
          <w:b/>
          <w:color w:val="000000"/>
          <w:sz w:val="28"/>
        </w:rPr>
      </w:pPr>
    </w:p>
    <w:p w:rsidR="00C72580" w:rsidRDefault="00C72580" w:rsidP="001646FB">
      <w:pPr>
        <w:pStyle w:val="a8"/>
        <w:spacing w:before="0" w:after="0" w:afterAutospacing="0"/>
        <w:jc w:val="center"/>
        <w:rPr>
          <w:rStyle w:val="a9"/>
          <w:color w:val="333333"/>
        </w:rPr>
      </w:pPr>
    </w:p>
    <w:p w:rsidR="001646FB" w:rsidRDefault="001646FB" w:rsidP="001646FB">
      <w:pPr>
        <w:pStyle w:val="a8"/>
        <w:spacing w:before="0" w:after="0" w:afterAutospacing="0"/>
        <w:jc w:val="center"/>
        <w:rPr>
          <w:color w:val="333333"/>
          <w:sz w:val="21"/>
          <w:szCs w:val="21"/>
        </w:rPr>
      </w:pPr>
      <w:bookmarkStart w:id="0" w:name="_GoBack"/>
      <w:bookmarkEnd w:id="0"/>
      <w:r>
        <w:rPr>
          <w:rStyle w:val="a9"/>
          <w:color w:val="333333"/>
        </w:rPr>
        <w:lastRenderedPageBreak/>
        <w:t>ПОЯСНИТЕЛЬНАЯ </w:t>
      </w:r>
      <w:r>
        <w:rPr>
          <w:rStyle w:val="a9"/>
          <w:color w:val="333333"/>
          <w:sz w:val="28"/>
          <w:szCs w:val="28"/>
        </w:rPr>
        <w:t>ЗАПИСКА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 иностранному (английскому) 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</w:r>
      <w:r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</w:rPr>
      </w:pPr>
      <w:r>
        <w:rPr>
          <w:color w:val="333333"/>
        </w:rPr>
        <w:t xml:space="preserve">Программа по иностранному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</w:t>
      </w:r>
      <w:proofErr w:type="gramStart"/>
      <w:r>
        <w:rPr>
          <w:color w:val="333333"/>
        </w:rPr>
        <w:t>воспитания</w:t>
      </w:r>
      <w:proofErr w:type="gramEnd"/>
      <w:r>
        <w:rPr>
          <w:color w:val="333333"/>
        </w:rPr>
        <w:t xml:space="preserve"> обучающихся на уровне основного общего образования средствами учебного предмета, определяет обязательную (инвариантную) часть содержания программы по иностранному (английскому) языку. 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</w:rPr>
      </w:pPr>
      <w:r>
        <w:rPr>
          <w:color w:val="333333"/>
        </w:rPr>
        <w:t xml:space="preserve">Программа по иностранному (английскому) 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 иностранного (английского) языка,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 иностранного (английского) языка с содержанием учебных предметов, изучаемых на уровне основного общего образования, с учётом возрастных особенностей обучающихся.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В программе по иностранному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(английскому) языку начального общего образования, что обеспечивает преемственность между уровнями общего образования.</w:t>
      </w:r>
      <w:r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как инструмента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  <w:r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Построение программы по иностранному (английскому) языку имеет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</w:t>
      </w:r>
      <w:proofErr w:type="gramStart"/>
      <w:r>
        <w:rPr>
          <w:color w:val="333333"/>
        </w:rPr>
        <w:t>обучения</w:t>
      </w:r>
      <w:proofErr w:type="gramEnd"/>
      <w:r>
        <w:rPr>
          <w:color w:val="333333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</w:rPr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  <w:r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Цели иноязычного образования формулируются на ценностном, когнитивном и прагматическом уровнях и воплощаются в личностных,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и предметных результатах обучения. Иностранные языки являются 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  <w:r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Целью иноязычного образования является формирование коммуникативной компетенции обучающихся в единстве таких её составляющих, как:</w:t>
      </w:r>
      <w:r w:rsidR="00175F51"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color w:val="333333"/>
        </w:rPr>
        <w:t>аудировании</w:t>
      </w:r>
      <w:proofErr w:type="spellEnd"/>
      <w:r>
        <w:rPr>
          <w:color w:val="333333"/>
        </w:rPr>
        <w:t>, чтении, письме);</w:t>
      </w:r>
      <w:r w:rsidR="00175F51"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</w:rPr>
      </w:pPr>
      <w:r>
        <w:rPr>
          <w:color w:val="333333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="00175F51"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>социокультурная (межкультурная) компетенция – приобщение к культуре,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культуру в условиях межкультурного общения;</w:t>
      </w:r>
      <w:r w:rsidR="00175F51">
        <w:rPr>
          <w:color w:val="333333"/>
          <w:sz w:val="21"/>
          <w:szCs w:val="21"/>
        </w:rPr>
        <w:t xml:space="preserve"> </w:t>
      </w:r>
      <w:r>
        <w:rPr>
          <w:color w:val="333333"/>
        </w:rPr>
        <w:t>свою страну, её культуру в условиях межкультурного общения;</w:t>
      </w:r>
    </w:p>
    <w:p w:rsidR="00175F51" w:rsidRDefault="00175F51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  <w:r w:rsidR="001646FB">
        <w:rPr>
          <w:color w:val="333333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  <w:r>
        <w:rPr>
          <w:color w:val="333333"/>
          <w:sz w:val="21"/>
          <w:szCs w:val="21"/>
        </w:rPr>
        <w:t xml:space="preserve"> </w:t>
      </w:r>
    </w:p>
    <w:p w:rsidR="00175F51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Наряду с иноязычной коммуникативной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самосовершенствования.</w:t>
      </w:r>
      <w:r w:rsidR="00175F51">
        <w:rPr>
          <w:color w:val="333333"/>
          <w:sz w:val="21"/>
          <w:szCs w:val="21"/>
        </w:rPr>
        <w:t xml:space="preserve"> </w:t>
      </w:r>
    </w:p>
    <w:p w:rsidR="001646FB" w:rsidRDefault="001646FB" w:rsidP="00175F51">
      <w:pPr>
        <w:pStyle w:val="a8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Основными подходами к обучению иностранному (английскому) языку признаются </w:t>
      </w:r>
      <w:proofErr w:type="spellStart"/>
      <w:r>
        <w:rPr>
          <w:color w:val="333333"/>
        </w:rPr>
        <w:t>компетентностный</w:t>
      </w:r>
      <w:proofErr w:type="spellEnd"/>
      <w:r>
        <w:rPr>
          <w:color w:val="333333"/>
        </w:rPr>
        <w:t>, системно-</w:t>
      </w:r>
      <w:proofErr w:type="spellStart"/>
      <w:r>
        <w:rPr>
          <w:color w:val="333333"/>
        </w:rPr>
        <w:t>деятельностный</w:t>
      </w:r>
      <w:proofErr w:type="spellEnd"/>
      <w:r>
        <w:rPr>
          <w:color w:val="333333"/>
        </w:rPr>
        <w:t>, межкультурный и коммуникативно-когнитивный, что предполагает возможность реализовать поставленные цели, добиться достижения планируемых результатов в рамках содержания, 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1646FB" w:rsidRDefault="001646FB" w:rsidP="001646FB">
      <w:pPr>
        <w:pStyle w:val="a8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proofErr w:type="gramStart"/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r>
        <w:rPr>
          <w:rStyle w:val="placeholder-mask"/>
          <w:color w:val="333333"/>
        </w:rPr>
        <w:t>‌</w:t>
      </w:r>
      <w:proofErr w:type="gramEnd"/>
    </w:p>
    <w:p w:rsidR="002A0D3D" w:rsidRDefault="002A0D3D">
      <w:pPr>
        <w:pStyle w:val="1"/>
        <w:spacing w:before="62"/>
      </w:pPr>
    </w:p>
    <w:p w:rsidR="001646FB" w:rsidRDefault="001646FB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175F51" w:rsidRDefault="00175F51">
      <w:pPr>
        <w:pStyle w:val="1"/>
      </w:pPr>
    </w:p>
    <w:p w:rsidR="00BD35B2" w:rsidRDefault="00C72580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80809">
        <w:t>СОДЕРЖАНИЕ</w:t>
      </w:r>
      <w:r w:rsidR="00080809">
        <w:rPr>
          <w:spacing w:val="-8"/>
        </w:rPr>
        <w:t xml:space="preserve"> </w:t>
      </w:r>
      <w:r w:rsidR="00080809">
        <w:t>УЧЕБНОГО</w:t>
      </w:r>
      <w:r w:rsidR="00080809">
        <w:rPr>
          <w:spacing w:val="-8"/>
        </w:rPr>
        <w:t xml:space="preserve"> </w:t>
      </w:r>
      <w:r w:rsidR="00080809">
        <w:t>ПРЕДМЕТА</w:t>
      </w:r>
    </w:p>
    <w:p w:rsidR="00BD35B2" w:rsidRDefault="0008080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:rsidR="00BD35B2" w:rsidRDefault="00080809">
      <w:pPr>
        <w:pStyle w:val="a5"/>
        <w:spacing w:before="60" w:line="292" w:lineRule="auto"/>
        <w:ind w:right="1230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:rsidR="00BD35B2" w:rsidRDefault="00080809">
      <w:pPr>
        <w:pStyle w:val="a5"/>
        <w:spacing w:line="275" w:lineRule="exact"/>
        <w:ind w:left="286" w:firstLine="0"/>
      </w:pPr>
      <w:r>
        <w:t>Моя</w:t>
      </w:r>
      <w:r>
        <w:rPr>
          <w:spacing w:val="-4"/>
        </w:rPr>
        <w:t xml:space="preserve"> </w:t>
      </w:r>
      <w:r>
        <w:t>семья.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праздники: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p w:rsidR="00BD35B2" w:rsidRDefault="00080809">
      <w:pPr>
        <w:pStyle w:val="a5"/>
        <w:spacing w:before="60" w:line="292" w:lineRule="auto"/>
        <w:ind w:right="301"/>
      </w:pPr>
      <w:r>
        <w:t>Внешность и характер человека/литературного персонажа. Досуг и увлечения/хобби современного</w:t>
      </w:r>
      <w:r>
        <w:rPr>
          <w:spacing w:val="-58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(чтение, кино, спорт).</w:t>
      </w:r>
    </w:p>
    <w:p w:rsidR="00BD35B2" w:rsidRDefault="00080809">
      <w:pPr>
        <w:pStyle w:val="a5"/>
        <w:spacing w:line="292" w:lineRule="auto"/>
        <w:ind w:left="286" w:right="3734" w:firstLine="0"/>
      </w:pPr>
      <w:r>
        <w:t>Здоровый образ жизни: режим труда и отдыха, здоровое питание.</w:t>
      </w:r>
      <w:r>
        <w:rPr>
          <w:spacing w:val="-58"/>
        </w:rPr>
        <w:t xml:space="preserve"> </w:t>
      </w:r>
      <w:r>
        <w:t>Покупки:</w:t>
      </w:r>
      <w:r>
        <w:rPr>
          <w:spacing w:val="-2"/>
        </w:rPr>
        <w:t xml:space="preserve"> </w:t>
      </w:r>
      <w:r>
        <w:t>одежда, обувь</w:t>
      </w:r>
      <w:r>
        <w:rPr>
          <w:spacing w:val="-2"/>
        </w:rPr>
        <w:t xml:space="preserve"> </w:t>
      </w:r>
      <w:r>
        <w:t>и продукты питания.</w:t>
      </w:r>
    </w:p>
    <w:p w:rsidR="00BD35B2" w:rsidRDefault="00080809">
      <w:pPr>
        <w:pStyle w:val="a5"/>
        <w:spacing w:line="292" w:lineRule="auto"/>
        <w:ind w:right="439"/>
      </w:pPr>
      <w:r>
        <w:t>Школа,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предметы.</w:t>
      </w:r>
      <w:r>
        <w:rPr>
          <w:spacing w:val="-4"/>
        </w:rPr>
        <w:t xml:space="preserve"> </w:t>
      </w:r>
      <w:r>
        <w:t>Переписка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BD35B2" w:rsidRDefault="00080809">
      <w:pPr>
        <w:pStyle w:val="a5"/>
        <w:spacing w:line="275" w:lineRule="exact"/>
        <w:ind w:left="286" w:firstLine="0"/>
      </w:pPr>
      <w:r>
        <w:t>Каникулы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отдыха.</w:t>
      </w:r>
    </w:p>
    <w:p w:rsidR="00BD35B2" w:rsidRDefault="00080809">
      <w:pPr>
        <w:pStyle w:val="a5"/>
        <w:spacing w:before="58"/>
        <w:ind w:left="286" w:firstLine="0"/>
      </w:pPr>
      <w:r>
        <w:t>Природа:</w:t>
      </w:r>
      <w:r>
        <w:rPr>
          <w:spacing w:val="-4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город/село.</w:t>
      </w:r>
      <w:r>
        <w:rPr>
          <w:spacing w:val="-3"/>
        </w:rPr>
        <w:t xml:space="preserve"> </w:t>
      </w:r>
      <w:r>
        <w:t>Транспорт.</w:t>
      </w:r>
    </w:p>
    <w:p w:rsidR="00BD35B2" w:rsidRDefault="00080809">
      <w:pPr>
        <w:pStyle w:val="a5"/>
        <w:spacing w:before="60" w:line="292" w:lineRule="auto"/>
        <w:ind w:right="439"/>
      </w:pPr>
      <w:r>
        <w:t>Родная страна и страна/страны изучаемого языка. Их географическое положение, столицы;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</w:p>
    <w:p w:rsidR="00BD35B2" w:rsidRDefault="00080809">
      <w:pPr>
        <w:pStyle w:val="a5"/>
        <w:spacing w:line="275" w:lineRule="exact"/>
        <w:ind w:left="286" w:firstLine="0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4"/>
        </w:rPr>
        <w:t xml:space="preserve"> </w:t>
      </w:r>
      <w:r>
        <w:t>писатели,</w:t>
      </w:r>
      <w:r>
        <w:rPr>
          <w:spacing w:val="-4"/>
        </w:rPr>
        <w:t xml:space="preserve"> </w:t>
      </w:r>
      <w:r>
        <w:t>поэты.</w:t>
      </w:r>
    </w:p>
    <w:p w:rsidR="00BD35B2" w:rsidRDefault="00080809">
      <w:pPr>
        <w:pStyle w:val="1"/>
        <w:spacing w:before="180"/>
        <w:ind w:left="286"/>
      </w:pPr>
      <w:r>
        <w:t>Говорение</w:t>
      </w:r>
    </w:p>
    <w:p w:rsidR="00BD35B2" w:rsidRDefault="00080809">
      <w:pPr>
        <w:pStyle w:val="a5"/>
        <w:spacing w:before="60" w:line="292" w:lineRule="auto"/>
        <w:ind w:right="439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BD35B2" w:rsidRDefault="00080809">
      <w:pPr>
        <w:pStyle w:val="a5"/>
        <w:spacing w:line="292" w:lineRule="auto"/>
        <w:ind w:right="150"/>
      </w:pPr>
      <w:r>
        <w:rPr>
          <w:i/>
        </w:rPr>
        <w:t>диалог 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телефону);</w:t>
      </w:r>
      <w:r>
        <w:rPr>
          <w:spacing w:val="-4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5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собеседника;</w:t>
      </w:r>
    </w:p>
    <w:p w:rsidR="00BD35B2" w:rsidRDefault="00080809">
      <w:pPr>
        <w:pStyle w:val="a5"/>
        <w:spacing w:line="292" w:lineRule="auto"/>
        <w:ind w:right="439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просьбу;</w:t>
      </w:r>
      <w:r>
        <w:rPr>
          <w:spacing w:val="-6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 предложение собеседника;</w:t>
      </w:r>
    </w:p>
    <w:p w:rsidR="00BD35B2" w:rsidRDefault="00080809">
      <w:pPr>
        <w:pStyle w:val="a5"/>
        <w:spacing w:line="292" w:lineRule="auto"/>
        <w:ind w:right="1223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:rsidR="00BD35B2" w:rsidRDefault="00080809">
      <w:pPr>
        <w:pStyle w:val="a5"/>
        <w:spacing w:line="292" w:lineRule="auto"/>
        <w:ind w:right="457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 ключевые слова и/или иллюстрации, фотографии с соблюдением норм речевого этикета,</w:t>
      </w:r>
      <w:r>
        <w:rPr>
          <w:spacing w:val="-58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BD35B2" w:rsidRDefault="00080809">
      <w:pPr>
        <w:pStyle w:val="a5"/>
        <w:spacing w:line="274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собеседника.</w:t>
      </w:r>
    </w:p>
    <w:p w:rsidR="00BD35B2" w:rsidRDefault="00080809">
      <w:pPr>
        <w:pStyle w:val="a5"/>
        <w:spacing w:before="54" w:line="292" w:lineRule="auto"/>
        <w:ind w:right="439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BD35B2" w:rsidRDefault="00080809">
      <w:pPr>
        <w:pStyle w:val="a7"/>
        <w:numPr>
          <w:ilvl w:val="0"/>
          <w:numId w:val="7"/>
        </w:numPr>
        <w:tabs>
          <w:tab w:val="left" w:pos="547"/>
        </w:tabs>
        <w:spacing w:line="292" w:lineRule="auto"/>
        <w:ind w:right="1224" w:firstLine="180"/>
        <w:rPr>
          <w:sz w:val="24"/>
        </w:rPr>
      </w:pPr>
      <w:r>
        <w:rPr>
          <w:sz w:val="24"/>
        </w:rPr>
        <w:t>создание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BD35B2" w:rsidRDefault="00080809">
      <w:pPr>
        <w:pStyle w:val="a7"/>
        <w:numPr>
          <w:ilvl w:val="0"/>
          <w:numId w:val="8"/>
        </w:numPr>
        <w:tabs>
          <w:tab w:val="left" w:pos="707"/>
        </w:tabs>
        <w:spacing w:line="292" w:lineRule="auto"/>
        <w:ind w:right="976" w:firstLine="18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BD35B2" w:rsidRDefault="00080809">
      <w:pPr>
        <w:pStyle w:val="a7"/>
        <w:numPr>
          <w:ilvl w:val="0"/>
          <w:numId w:val="8"/>
        </w:numPr>
        <w:tabs>
          <w:tab w:val="left" w:pos="707"/>
        </w:tabs>
        <w:spacing w:line="275" w:lineRule="exact"/>
        <w:ind w:left="706"/>
        <w:rPr>
          <w:sz w:val="24"/>
        </w:rPr>
      </w:pPr>
      <w:r>
        <w:rPr>
          <w:sz w:val="24"/>
        </w:rPr>
        <w:t>повествование/сообщение;</w:t>
      </w:r>
    </w:p>
    <w:p w:rsidR="00BD35B2" w:rsidRDefault="00080809">
      <w:pPr>
        <w:pStyle w:val="a7"/>
        <w:numPr>
          <w:ilvl w:val="0"/>
          <w:numId w:val="7"/>
        </w:numPr>
        <w:tabs>
          <w:tab w:val="left" w:pos="547"/>
        </w:tabs>
        <w:spacing w:before="58"/>
        <w:ind w:left="546" w:hanging="261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BD35B2" w:rsidRDefault="00080809">
      <w:pPr>
        <w:pStyle w:val="a7"/>
        <w:numPr>
          <w:ilvl w:val="0"/>
          <w:numId w:val="7"/>
        </w:numPr>
        <w:tabs>
          <w:tab w:val="left" w:pos="547"/>
        </w:tabs>
        <w:spacing w:before="60"/>
        <w:ind w:left="546" w:hanging="26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BD35B2" w:rsidRDefault="00080809">
      <w:pPr>
        <w:pStyle w:val="a5"/>
        <w:spacing w:before="60" w:line="292" w:lineRule="auto"/>
        <w:ind w:right="243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8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:rsidR="00BD35B2" w:rsidRDefault="00080809">
      <w:pPr>
        <w:pStyle w:val="a5"/>
        <w:spacing w:line="274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фраз.</w:t>
      </w:r>
    </w:p>
    <w:p w:rsidR="00BD35B2" w:rsidRDefault="00BD35B2">
      <w:pPr>
        <w:spacing w:line="274" w:lineRule="exact"/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080809">
      <w:pPr>
        <w:pStyle w:val="1"/>
        <w:ind w:left="286"/>
      </w:pPr>
      <w:proofErr w:type="spellStart"/>
      <w:r>
        <w:lastRenderedPageBreak/>
        <w:t>Аудирование</w:t>
      </w:r>
      <w:proofErr w:type="spellEnd"/>
    </w:p>
    <w:p w:rsidR="00BD35B2" w:rsidRDefault="00080809">
      <w:pPr>
        <w:pStyle w:val="a5"/>
        <w:spacing w:before="60" w:line="292" w:lineRule="auto"/>
        <w:ind w:right="439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b/>
          <w:i/>
        </w:rPr>
        <w:t>аудирования</w:t>
      </w:r>
      <w:r>
        <w:rPr>
          <w:b/>
          <w:i/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школе:</w:t>
      </w:r>
    </w:p>
    <w:p w:rsidR="00BD35B2" w:rsidRDefault="00080809">
      <w:pPr>
        <w:pStyle w:val="a5"/>
        <w:spacing w:line="292" w:lineRule="auto"/>
        <w:ind w:right="1588"/>
      </w:pPr>
      <w:r>
        <w:t>при непосредственном общении: понимание на слух речи учителя и одноклассников 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BD35B2" w:rsidRDefault="00080809">
      <w:pPr>
        <w:pStyle w:val="a5"/>
        <w:spacing w:line="292" w:lineRule="auto"/>
        <w:ind w:right="88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BD35B2" w:rsidRDefault="00080809">
      <w:pPr>
        <w:pStyle w:val="a5"/>
        <w:spacing w:line="292" w:lineRule="auto"/>
        <w:ind w:right="1067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содержания.</w:t>
      </w:r>
    </w:p>
    <w:p w:rsidR="00BD35B2" w:rsidRDefault="00080809">
      <w:pPr>
        <w:pStyle w:val="a5"/>
        <w:spacing w:line="292" w:lineRule="auto"/>
        <w:ind w:right="229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BD35B2" w:rsidRDefault="00080809">
      <w:pPr>
        <w:pStyle w:val="a5"/>
        <w:spacing w:line="292" w:lineRule="auto"/>
        <w:ind w:right="359"/>
      </w:pPr>
      <w:r>
        <w:t>Тексты для аудирования: диалог (беседа), высказывания собеседников в ситуациях 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:rsidR="00BD35B2" w:rsidRDefault="00080809">
      <w:pPr>
        <w:pStyle w:val="a5"/>
        <w:spacing w:line="275" w:lineRule="exact"/>
        <w:ind w:left="286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минуты.</w:t>
      </w:r>
    </w:p>
    <w:p w:rsidR="00BD35B2" w:rsidRDefault="00080809">
      <w:pPr>
        <w:pStyle w:val="1"/>
        <w:spacing w:before="171"/>
        <w:ind w:left="286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:rsidR="00BD35B2" w:rsidRDefault="00080809">
      <w:pPr>
        <w:pStyle w:val="a5"/>
        <w:spacing w:before="60" w:line="292" w:lineRule="auto"/>
        <w:ind w:right="557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 адаптированные аутентичные тексты разных жанров и стилей, содержащие отдельные</w:t>
      </w:r>
      <w:r>
        <w:rPr>
          <w:spacing w:val="-58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BD35B2" w:rsidRDefault="00080809">
      <w:pPr>
        <w:pStyle w:val="a5"/>
        <w:spacing w:line="292" w:lineRule="auto"/>
        <w:ind w:right="627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-58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:rsidR="00BD35B2" w:rsidRDefault="00080809">
      <w:pPr>
        <w:pStyle w:val="a5"/>
        <w:spacing w:line="292" w:lineRule="auto"/>
        <w:ind w:right="404"/>
      </w:pPr>
      <w:r>
        <w:t>Чтение с пониманием запрашиваемой информации предполагает умение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:rsidR="00BD35B2" w:rsidRDefault="00080809">
      <w:pPr>
        <w:pStyle w:val="a5"/>
        <w:spacing w:line="275" w:lineRule="exact"/>
        <w:ind w:left="286" w:firstLine="0"/>
      </w:pPr>
      <w:r>
        <w:t>Чтение</w:t>
      </w:r>
      <w:r>
        <w:rPr>
          <w:spacing w:val="-3"/>
        </w:rPr>
        <w:t xml:space="preserve"> </w:t>
      </w:r>
      <w:proofErr w:type="spellStart"/>
      <w:r>
        <w:t>несплошных</w:t>
      </w:r>
      <w:proofErr w:type="spellEnd"/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BD35B2" w:rsidRDefault="00080809">
      <w:pPr>
        <w:pStyle w:val="a5"/>
        <w:spacing w:before="55" w:line="292" w:lineRule="auto"/>
        <w:ind w:right="188"/>
        <w:jc w:val="both"/>
      </w:pPr>
      <w:r>
        <w:t>Тексты для чтения: беседа/диалог, рассказ, сказка, сообщение личного характера, отрывок из статьи</w:t>
      </w:r>
      <w:r>
        <w:rPr>
          <w:spacing w:val="-58"/>
        </w:rPr>
        <w:t xml:space="preserve"> </w:t>
      </w:r>
      <w:r>
        <w:t xml:space="preserve">научно-популярного характера, сообщение информационного характера, стихотворение; </w:t>
      </w:r>
      <w:proofErr w:type="spellStart"/>
      <w:r>
        <w:t>несплошной</w:t>
      </w:r>
      <w:proofErr w:type="spellEnd"/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(таблица).</w:t>
      </w:r>
    </w:p>
    <w:p w:rsidR="00BD35B2" w:rsidRDefault="00080809">
      <w:pPr>
        <w:pStyle w:val="a5"/>
        <w:spacing w:line="274" w:lineRule="exact"/>
        <w:ind w:left="286" w:firstLine="0"/>
        <w:jc w:val="both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180-200</w:t>
      </w:r>
      <w:r>
        <w:rPr>
          <w:spacing w:val="-4"/>
        </w:rPr>
        <w:t xml:space="preserve"> </w:t>
      </w:r>
      <w:r>
        <w:t>слов.</w:t>
      </w:r>
    </w:p>
    <w:p w:rsidR="00BD35B2" w:rsidRDefault="00080809">
      <w:pPr>
        <w:pStyle w:val="1"/>
        <w:spacing w:before="181"/>
        <w:ind w:left="286"/>
      </w:pPr>
      <w:r>
        <w:t>Письменная</w:t>
      </w:r>
      <w:r>
        <w:rPr>
          <w:spacing w:val="-6"/>
        </w:rPr>
        <w:t xml:space="preserve"> </w:t>
      </w:r>
      <w:r>
        <w:t>речь</w:t>
      </w:r>
    </w:p>
    <w:p w:rsidR="00BD35B2" w:rsidRDefault="00080809">
      <w:pPr>
        <w:pStyle w:val="a5"/>
        <w:spacing w:before="60" w:line="292" w:lineRule="auto"/>
        <w:ind w:left="286" w:right="439" w:firstLine="0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выписывание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</w:p>
    <w:p w:rsidR="00BD35B2" w:rsidRDefault="00080809">
      <w:pPr>
        <w:pStyle w:val="a5"/>
        <w:spacing w:line="275" w:lineRule="exact"/>
        <w:ind w:firstLine="0"/>
      </w:pPr>
      <w:r>
        <w:t>решаемой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задачей;</w:t>
      </w:r>
    </w:p>
    <w:p w:rsidR="00BD35B2" w:rsidRDefault="00080809">
      <w:pPr>
        <w:pStyle w:val="a5"/>
        <w:spacing w:before="60" w:line="292" w:lineRule="auto"/>
        <w:ind w:left="286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формуляров: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</w:p>
    <w:p w:rsidR="00BD35B2" w:rsidRDefault="00080809">
      <w:pPr>
        <w:pStyle w:val="a5"/>
        <w:spacing w:line="275" w:lineRule="exact"/>
        <w:ind w:firstLine="0"/>
      </w:pP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BD35B2" w:rsidRDefault="00080809">
      <w:pPr>
        <w:pStyle w:val="a5"/>
        <w:spacing w:before="60" w:line="292" w:lineRule="auto"/>
        <w:ind w:right="366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 обращения, завершающей фразы и подписи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слов.</w:t>
      </w:r>
    </w:p>
    <w:p w:rsidR="00BD35B2" w:rsidRDefault="00BD35B2">
      <w:pPr>
        <w:spacing w:line="292" w:lineRule="auto"/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080809">
      <w:pPr>
        <w:pStyle w:val="1"/>
        <w:ind w:left="286"/>
      </w:pPr>
      <w:r>
        <w:lastRenderedPageBreak/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BD35B2" w:rsidRDefault="00080809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</w:p>
    <w:p w:rsidR="00BD35B2" w:rsidRDefault="00080809">
      <w:pPr>
        <w:pStyle w:val="a5"/>
        <w:spacing w:before="60" w:line="292" w:lineRule="auto"/>
        <w:ind w:right="356"/>
      </w:pPr>
      <w:r>
        <w:t>Различение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 к сбою в коммуникации, произнесение</w:t>
      </w:r>
      <w:r>
        <w:rPr>
          <w:spacing w:val="-57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-58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:rsidR="00BD35B2" w:rsidRDefault="00080809">
      <w:pPr>
        <w:pStyle w:val="a5"/>
        <w:spacing w:line="292" w:lineRule="auto"/>
        <w:ind w:right="1007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:rsidR="00BD35B2" w:rsidRDefault="00080809">
      <w:pPr>
        <w:pStyle w:val="a5"/>
        <w:spacing w:line="292" w:lineRule="auto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BD35B2" w:rsidRDefault="00080809">
      <w:pPr>
        <w:pStyle w:val="a5"/>
        <w:spacing w:line="275" w:lineRule="exact"/>
        <w:ind w:left="286" w:firstLine="0"/>
      </w:pPr>
      <w:r>
        <w:t>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BD35B2" w:rsidRDefault="00080809">
      <w:pPr>
        <w:pStyle w:val="1"/>
        <w:spacing w:before="176"/>
        <w:ind w:left="286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BD35B2" w:rsidRDefault="00080809">
      <w:pPr>
        <w:pStyle w:val="a5"/>
        <w:spacing w:before="60"/>
        <w:ind w:left="286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BD35B2" w:rsidRDefault="00080809">
      <w:pPr>
        <w:pStyle w:val="a5"/>
        <w:spacing w:before="60" w:line="292" w:lineRule="auto"/>
        <w:ind w:right="247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2"/>
        </w:rPr>
        <w:t xml:space="preserve"> </w:t>
      </w:r>
      <w:r>
        <w:t>запятой при</w:t>
      </w:r>
      <w:r>
        <w:rPr>
          <w:spacing w:val="-1"/>
        </w:rPr>
        <w:t xml:space="preserve"> </w:t>
      </w:r>
      <w:r>
        <w:t>перечислении и</w:t>
      </w:r>
      <w:r>
        <w:rPr>
          <w:spacing w:val="-1"/>
        </w:rPr>
        <w:t xml:space="preserve"> </w:t>
      </w:r>
      <w:r>
        <w:t>обращении;</w:t>
      </w:r>
      <w:r>
        <w:rPr>
          <w:spacing w:val="-1"/>
        </w:rPr>
        <w:t xml:space="preserve"> </w:t>
      </w:r>
      <w:r>
        <w:t>апострофа.</w:t>
      </w:r>
    </w:p>
    <w:p w:rsidR="00BD35B2" w:rsidRDefault="00080809">
      <w:pPr>
        <w:pStyle w:val="a5"/>
        <w:spacing w:line="292" w:lineRule="auto"/>
        <w:ind w:right="439"/>
      </w:pPr>
      <w:r>
        <w:t>Пунктуационно правильное,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:rsidR="00BD35B2" w:rsidRDefault="00080809">
      <w:pPr>
        <w:pStyle w:val="1"/>
        <w:spacing w:before="118"/>
        <w:ind w:left="286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BD35B2" w:rsidRDefault="00080809">
      <w:pPr>
        <w:pStyle w:val="a5"/>
        <w:spacing w:before="60" w:line="292" w:lineRule="auto"/>
        <w:ind w:right="439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существующей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BD35B2" w:rsidRDefault="00080809">
      <w:pPr>
        <w:pStyle w:val="a5"/>
        <w:spacing w:line="292" w:lineRule="auto"/>
      </w:pPr>
      <w:r>
        <w:t>Объём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лексики:</w:t>
      </w:r>
      <w:r>
        <w:rPr>
          <w:spacing w:val="-5"/>
        </w:rPr>
        <w:t xml:space="preserve"> </w:t>
      </w:r>
      <w:r>
        <w:t>625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4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 единиц</w:t>
      </w:r>
      <w:r>
        <w:rPr>
          <w:spacing w:val="-1"/>
        </w:rPr>
        <w:t xml:space="preserve"> </w:t>
      </w:r>
      <w:r>
        <w:t>продуктивного минимума).</w:t>
      </w:r>
    </w:p>
    <w:p w:rsidR="00BD35B2" w:rsidRDefault="00080809">
      <w:pPr>
        <w:pStyle w:val="a5"/>
        <w:spacing w:line="274" w:lineRule="exact"/>
        <w:ind w:left="286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BD35B2" w:rsidRDefault="00080809">
      <w:pPr>
        <w:pStyle w:val="a5"/>
        <w:spacing w:before="58"/>
        <w:ind w:left="286" w:firstLine="0"/>
      </w:pPr>
      <w:r>
        <w:t>аффиксация:</w:t>
      </w:r>
    </w:p>
    <w:p w:rsidR="00BD35B2" w:rsidRDefault="00080809">
      <w:pPr>
        <w:pStyle w:val="a5"/>
        <w:spacing w:before="60" w:line="292" w:lineRule="auto"/>
        <w:ind w:right="439"/>
      </w:pPr>
      <w:r>
        <w:t>образование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</w:t>
      </w:r>
      <w:r>
        <w:rPr>
          <w:spacing w:val="-5"/>
        </w:rPr>
        <w:t xml:space="preserve"> </w:t>
      </w:r>
      <w:r>
        <w:t>-</w:t>
      </w:r>
      <w:proofErr w:type="spellStart"/>
      <w:r>
        <w:t>ist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scientist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tourist</w:t>
      </w:r>
      <w:proofErr w:type="spellEnd"/>
      <w:r>
        <w:t>),</w:t>
      </w:r>
      <w:r>
        <w:rPr>
          <w:spacing w:val="-1"/>
        </w:rPr>
        <w:t xml:space="preserve"> </w:t>
      </w:r>
      <w:r>
        <w:t>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 (</w:t>
      </w:r>
      <w:proofErr w:type="spellStart"/>
      <w:r>
        <w:t>dis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BD35B2" w:rsidRDefault="00080809">
      <w:pPr>
        <w:pStyle w:val="a5"/>
        <w:spacing w:line="292" w:lineRule="auto"/>
        <w:ind w:right="439"/>
      </w:pPr>
      <w:r>
        <w:t>образование имён</w:t>
      </w:r>
      <w:r>
        <w:rPr>
          <w:spacing w:val="1"/>
        </w:rPr>
        <w:t xml:space="preserve"> </w:t>
      </w:r>
      <w:r>
        <w:t>прилагательных при помощи суффиксов -</w:t>
      </w:r>
      <w:proofErr w:type="spellStart"/>
      <w:r>
        <w:t>ful</w:t>
      </w:r>
      <w:proofErr w:type="spellEnd"/>
      <w:r>
        <w:t xml:space="preserve"> 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rPr>
          <w:spacing w:val="-58"/>
        </w:rPr>
        <w:t xml:space="preserve"> </w:t>
      </w:r>
      <w:r>
        <w:t>(</w:t>
      </w:r>
      <w:proofErr w:type="spellStart"/>
      <w:r>
        <w:t>Russian</w:t>
      </w:r>
      <w:proofErr w:type="spellEnd"/>
      <w:r>
        <w:t>/</w:t>
      </w:r>
      <w:proofErr w:type="spellStart"/>
      <w:r>
        <w:t>American</w:t>
      </w:r>
      <w:proofErr w:type="spellEnd"/>
      <w:r>
        <w:t>);</w:t>
      </w:r>
    </w:p>
    <w:p w:rsidR="00BD35B2" w:rsidRDefault="00080809">
      <w:pPr>
        <w:pStyle w:val="a5"/>
        <w:spacing w:line="275" w:lineRule="exact"/>
        <w:ind w:left="286" w:firstLine="0"/>
      </w:pPr>
      <w:r>
        <w:t>образование</w:t>
      </w:r>
      <w:r>
        <w:rPr>
          <w:spacing w:val="-4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суффикса</w:t>
      </w:r>
      <w:r>
        <w:rPr>
          <w:spacing w:val="-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recently</w:t>
      </w:r>
      <w:proofErr w:type="spellEnd"/>
      <w:r>
        <w:t>);</w:t>
      </w:r>
    </w:p>
    <w:p w:rsidR="00BD35B2" w:rsidRDefault="00080809">
      <w:pPr>
        <w:pStyle w:val="a5"/>
        <w:spacing w:before="59" w:line="292" w:lineRule="auto"/>
        <w:ind w:right="303"/>
      </w:pPr>
      <w:r>
        <w:t>образование имён прилагательных, имён существительных и наречий при помощи 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proofErr w:type="spellStart"/>
      <w:r>
        <w:t>un</w:t>
      </w:r>
      <w:proofErr w:type="spellEnd"/>
      <w:r>
        <w:t>-</w:t>
      </w:r>
      <w:r>
        <w:rPr>
          <w:spacing w:val="-1"/>
        </w:rPr>
        <w:t xml:space="preserve"> </w:t>
      </w:r>
      <w:r>
        <w:t>(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unreality</w:t>
      </w:r>
      <w:proofErr w:type="spellEnd"/>
      <w:r>
        <w:t xml:space="preserve">, </w:t>
      </w:r>
      <w:proofErr w:type="spellStart"/>
      <w:r>
        <w:t>unusually</w:t>
      </w:r>
      <w:proofErr w:type="spellEnd"/>
      <w:r>
        <w:t>).</w:t>
      </w:r>
    </w:p>
    <w:p w:rsidR="00BD35B2" w:rsidRDefault="00080809">
      <w:pPr>
        <w:pStyle w:val="1"/>
        <w:spacing w:before="119"/>
        <w:ind w:left="286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BD35B2" w:rsidRDefault="00080809">
      <w:pPr>
        <w:pStyle w:val="a5"/>
        <w:spacing w:before="60" w:line="292" w:lineRule="auto"/>
        <w:ind w:right="897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-5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BD35B2" w:rsidRDefault="00080809">
      <w:pPr>
        <w:pStyle w:val="a5"/>
        <w:spacing w:line="292" w:lineRule="auto"/>
        <w:ind w:left="286" w:right="439" w:firstLine="0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(альтернативный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разделительный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</w:p>
    <w:p w:rsidR="00BD35B2" w:rsidRDefault="00080809">
      <w:pPr>
        <w:pStyle w:val="a5"/>
        <w:spacing w:line="275" w:lineRule="exact"/>
        <w:ind w:firstLine="0"/>
      </w:pP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Tense</w:t>
      </w:r>
      <w:proofErr w:type="spellEnd"/>
      <w:r>
        <w:t>).</w:t>
      </w:r>
    </w:p>
    <w:p w:rsidR="00BD35B2" w:rsidRDefault="00080809">
      <w:pPr>
        <w:pStyle w:val="a5"/>
        <w:spacing w:before="59" w:line="292" w:lineRule="auto"/>
        <w:ind w:right="373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rPr>
          <w:spacing w:val="-58"/>
        </w:rP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BD35B2" w:rsidRDefault="00080809">
      <w:pPr>
        <w:pStyle w:val="a5"/>
        <w:spacing w:line="274" w:lineRule="exact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</w:p>
    <w:p w:rsidR="00BD35B2" w:rsidRDefault="00BD35B2">
      <w:pPr>
        <w:spacing w:line="274" w:lineRule="exact"/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62"/>
        <w:ind w:firstLine="0"/>
      </w:pPr>
      <w:r>
        <w:lastRenderedPageBreak/>
        <w:t>форму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BD35B2" w:rsidRDefault="00080809">
      <w:pPr>
        <w:pStyle w:val="a5"/>
        <w:spacing w:before="60"/>
        <w:ind w:left="286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причастиями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</w:p>
    <w:p w:rsidR="00BD35B2" w:rsidRDefault="00080809">
      <w:pPr>
        <w:pStyle w:val="a5"/>
        <w:spacing w:before="60" w:line="292" w:lineRule="auto"/>
        <w:ind w:right="478"/>
      </w:pPr>
      <w:r>
        <w:t>Наречия в положительной, сравнительной и превосходной степенях, образованные по правилу, и</w:t>
      </w:r>
      <w:r>
        <w:rPr>
          <w:spacing w:val="-58"/>
        </w:rPr>
        <w:t xml:space="preserve"> </w:t>
      </w:r>
      <w:r>
        <w:t>исключения.</w:t>
      </w:r>
    </w:p>
    <w:p w:rsidR="00BD35B2" w:rsidRDefault="00080809">
      <w:pPr>
        <w:pStyle w:val="1"/>
        <w:spacing w:before="119"/>
        <w:ind w:left="286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:rsidR="00BD35B2" w:rsidRDefault="00080809">
      <w:pPr>
        <w:pStyle w:val="a5"/>
        <w:spacing w:before="60" w:line="292" w:lineRule="auto"/>
        <w:ind w:right="465"/>
      </w:pPr>
      <w:r>
        <w:t>Знание и использование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 «В</w:t>
      </w:r>
      <w:r>
        <w:rPr>
          <w:spacing w:val="-1"/>
        </w:rPr>
        <w:t xml:space="preserve"> </w:t>
      </w:r>
      <w:r>
        <w:t>школе», «На улице»).</w:t>
      </w:r>
    </w:p>
    <w:p w:rsidR="00BD35B2" w:rsidRDefault="00080809">
      <w:pPr>
        <w:pStyle w:val="a5"/>
        <w:spacing w:line="292" w:lineRule="auto"/>
        <w:ind w:right="745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-58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 досуга</w:t>
      </w:r>
      <w:r>
        <w:rPr>
          <w:spacing w:val="-1"/>
        </w:rPr>
        <w:t xml:space="preserve"> </w:t>
      </w:r>
      <w:r>
        <w:t>и питании).</w:t>
      </w:r>
    </w:p>
    <w:p w:rsidR="00BD35B2" w:rsidRDefault="00080809">
      <w:pPr>
        <w:pStyle w:val="a5"/>
        <w:spacing w:line="292" w:lineRule="auto"/>
        <w:ind w:right="314"/>
      </w:pPr>
      <w:r>
        <w:t>Знание социокультурного портрета родной страны и страны/стран изучаемого языка: знакомство с</w:t>
      </w:r>
      <w:r>
        <w:rPr>
          <w:spacing w:val="-58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 образа жизни и культуры страны/ стран изучаемого языка (известных</w:t>
      </w:r>
      <w:r>
        <w:rPr>
          <w:spacing w:val="1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 на английском языке.</w:t>
      </w:r>
    </w:p>
    <w:p w:rsidR="00BD35B2" w:rsidRDefault="00080809">
      <w:pPr>
        <w:pStyle w:val="a5"/>
        <w:spacing w:line="273" w:lineRule="exact"/>
        <w:ind w:left="286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:rsidR="00BD35B2" w:rsidRDefault="00080809">
      <w:pPr>
        <w:pStyle w:val="a5"/>
        <w:spacing w:before="56" w:line="292" w:lineRule="auto"/>
        <w:ind w:right="119"/>
      </w:pPr>
      <w:r>
        <w:t>писать свои имя и фамилию, а также имена и фамилии своих родственников и друзей на английском</w:t>
      </w:r>
      <w:r>
        <w:rPr>
          <w:spacing w:val="-57"/>
        </w:rPr>
        <w:t xml:space="preserve"> </w:t>
      </w:r>
      <w:r>
        <w:t>языке;</w:t>
      </w:r>
    </w:p>
    <w:p w:rsidR="00BD35B2" w:rsidRDefault="00080809">
      <w:pPr>
        <w:pStyle w:val="a5"/>
        <w:spacing w:line="292" w:lineRule="auto"/>
        <w:ind w:left="286" w:right="2409" w:firstLine="0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анкете,</w:t>
      </w:r>
      <w:r>
        <w:rPr>
          <w:spacing w:val="-4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языка;</w:t>
      </w:r>
    </w:p>
    <w:p w:rsidR="00BD35B2" w:rsidRDefault="00080809">
      <w:pPr>
        <w:pStyle w:val="a5"/>
        <w:spacing w:line="292" w:lineRule="auto"/>
        <w:ind w:right="665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BD35B2" w:rsidRDefault="00080809">
      <w:pPr>
        <w:pStyle w:val="1"/>
        <w:spacing w:before="117"/>
        <w:ind w:left="286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BD35B2" w:rsidRDefault="00080809">
      <w:pPr>
        <w:pStyle w:val="a5"/>
        <w:spacing w:before="60" w:line="292" w:lineRule="auto"/>
        <w:ind w:left="286" w:right="439" w:firstLine="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порождении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:rsidR="00BD35B2" w:rsidRDefault="00080809">
      <w:pPr>
        <w:pStyle w:val="a5"/>
        <w:spacing w:line="275" w:lineRule="exact"/>
        <w:ind w:firstLine="0"/>
      </w:pPr>
      <w:r>
        <w:t>плана.</w:t>
      </w:r>
    </w:p>
    <w:p w:rsidR="00BD35B2" w:rsidRDefault="00080809">
      <w:pPr>
        <w:pStyle w:val="a5"/>
        <w:spacing w:before="60" w:line="292" w:lineRule="auto"/>
        <w:ind w:right="42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BD35B2" w:rsidRDefault="00BD35B2">
      <w:pPr>
        <w:spacing w:line="292" w:lineRule="auto"/>
        <w:sectPr w:rsidR="00BD35B2">
          <w:pgSz w:w="11900" w:h="16840"/>
          <w:pgMar w:top="500" w:right="560" w:bottom="280" w:left="560" w:header="720" w:footer="720" w:gutter="0"/>
          <w:cols w:space="720"/>
        </w:sectPr>
      </w:pPr>
    </w:p>
    <w:p w:rsidR="00BD35B2" w:rsidRDefault="00C72580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80809">
        <w:t>ПЛАНИРУЕМЫЕ</w:t>
      </w:r>
      <w:r w:rsidR="00080809">
        <w:rPr>
          <w:spacing w:val="-11"/>
        </w:rPr>
        <w:t xml:space="preserve"> </w:t>
      </w:r>
      <w:r w:rsidR="00080809">
        <w:t>ОБРАЗОВАТЕЛЬНЫЕ</w:t>
      </w:r>
      <w:r w:rsidR="00080809">
        <w:rPr>
          <w:spacing w:val="-11"/>
        </w:rPr>
        <w:t xml:space="preserve"> </w:t>
      </w:r>
      <w:r w:rsidR="00080809">
        <w:t>РЕЗУЛЬТАТЫ</w:t>
      </w:r>
    </w:p>
    <w:p w:rsidR="00BD35B2" w:rsidRDefault="00080809">
      <w:pPr>
        <w:pStyle w:val="a5"/>
        <w:spacing w:before="179" w:line="292" w:lineRule="auto"/>
        <w:ind w:right="630"/>
      </w:pPr>
      <w:r>
        <w:t>Изучение английского языка в 5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BD35B2" w:rsidRDefault="00080809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D35B2" w:rsidRDefault="00080809">
      <w:pPr>
        <w:pStyle w:val="a5"/>
        <w:spacing w:before="156" w:line="292" w:lineRule="auto"/>
        <w:ind w:right="652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-58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BD35B2" w:rsidRDefault="00080809">
      <w:pPr>
        <w:pStyle w:val="a5"/>
        <w:spacing w:before="117" w:line="292" w:lineRule="auto"/>
        <w:ind w:right="44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BD35B2" w:rsidRDefault="00080809">
      <w:pPr>
        <w:pStyle w:val="21"/>
        <w:spacing w:line="274" w:lineRule="exact"/>
        <w:rPr>
          <w:i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i w:val="0"/>
        </w:rPr>
        <w:t>:</w:t>
      </w:r>
    </w:p>
    <w:p w:rsidR="00BD35B2" w:rsidRDefault="00080809">
      <w:pPr>
        <w:pStyle w:val="a5"/>
        <w:spacing w:before="60" w:line="292" w:lineRule="auto"/>
        <w:ind w:right="123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:rsidR="00BD35B2" w:rsidRDefault="00080809">
      <w:pPr>
        <w:pStyle w:val="a5"/>
        <w:spacing w:line="292" w:lineRule="auto"/>
        <w:ind w:left="286" w:right="439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:rsidR="00BD35B2" w:rsidRDefault="00080809">
      <w:pPr>
        <w:pStyle w:val="a5"/>
        <w:spacing w:line="275" w:lineRule="exact"/>
        <w:ind w:firstLine="0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BD35B2" w:rsidRDefault="00080809">
      <w:pPr>
        <w:pStyle w:val="a5"/>
        <w:spacing w:before="59" w:line="292" w:lineRule="auto"/>
        <w:ind w:right="574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BD35B2" w:rsidRDefault="00080809">
      <w:pPr>
        <w:pStyle w:val="a5"/>
        <w:spacing w:line="292" w:lineRule="auto"/>
        <w:ind w:right="574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BD35B2" w:rsidRDefault="00080809">
      <w:pPr>
        <w:pStyle w:val="a5"/>
        <w:spacing w:line="292" w:lineRule="auto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BD35B2" w:rsidRDefault="00080809">
      <w:pPr>
        <w:pStyle w:val="21"/>
        <w:rPr>
          <w:i w:val="0"/>
        </w:rPr>
      </w:pPr>
      <w:r>
        <w:t>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BD35B2" w:rsidRDefault="00080809">
      <w:pPr>
        <w:pStyle w:val="a5"/>
        <w:spacing w:before="57" w:line="292" w:lineRule="auto"/>
        <w:ind w:right="564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обществе, проявление интереса к познанию родного языка, истории, культуры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1"/>
        </w:rPr>
        <w:t xml:space="preserve"> </w:t>
      </w:r>
      <w:r>
        <w:t>России;</w:t>
      </w:r>
    </w:p>
    <w:p w:rsidR="00BD35B2" w:rsidRDefault="00080809">
      <w:pPr>
        <w:pStyle w:val="a5"/>
        <w:spacing w:line="292" w:lineRule="auto"/>
        <w:ind w:right="1148"/>
      </w:pPr>
      <w:r>
        <w:t>ценностное отношение к достижениям своей Родины –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:rsidR="00BD35B2" w:rsidRDefault="00080809">
      <w:pPr>
        <w:pStyle w:val="a5"/>
        <w:spacing w:line="292" w:lineRule="auto"/>
        <w:ind w:right="1123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BD35B2" w:rsidRDefault="00080809">
      <w:pPr>
        <w:pStyle w:val="21"/>
        <w:rPr>
          <w:i w:val="0"/>
        </w:rPr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</w:t>
      </w:r>
      <w:r>
        <w:rPr>
          <w:i w:val="0"/>
        </w:rPr>
        <w:t>:</w:t>
      </w:r>
    </w:p>
    <w:p w:rsidR="00BD35B2" w:rsidRDefault="00080809">
      <w:pPr>
        <w:pStyle w:val="a5"/>
        <w:spacing w:before="57"/>
        <w:ind w:left="286" w:firstLine="0"/>
      </w:pP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BD35B2" w:rsidRDefault="00080809">
      <w:pPr>
        <w:pStyle w:val="a5"/>
        <w:spacing w:before="60" w:line="292" w:lineRule="auto"/>
        <w:ind w:right="462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BD35B2" w:rsidRDefault="00080809">
      <w:pPr>
        <w:pStyle w:val="a5"/>
        <w:spacing w:line="292" w:lineRule="auto"/>
        <w:ind w:right="867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BD35B2" w:rsidRDefault="00080809">
      <w:pPr>
        <w:pStyle w:val="21"/>
        <w:rPr>
          <w:i w:val="0"/>
        </w:rPr>
      </w:pPr>
      <w:r>
        <w:t>Эстетического</w:t>
      </w:r>
      <w:r w:rsidR="00B867F2">
        <w:t xml:space="preserve"> </w:t>
      </w:r>
      <w:r>
        <w:t>воспитания</w:t>
      </w:r>
      <w:r>
        <w:rPr>
          <w:i w:val="0"/>
        </w:rPr>
        <w:t>:</w:t>
      </w:r>
    </w:p>
    <w:p w:rsidR="00BD35B2" w:rsidRDefault="00080809">
      <w:pPr>
        <w:pStyle w:val="a5"/>
        <w:spacing w:before="59" w:line="292" w:lineRule="auto"/>
        <w:ind w:right="422"/>
      </w:pPr>
      <w:r>
        <w:t>восприимчивость к разным видам искусства,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 коммуникации и самовыражения;</w:t>
      </w:r>
    </w:p>
    <w:p w:rsidR="00BD35B2" w:rsidRDefault="00BD35B2">
      <w:pPr>
        <w:spacing w:line="292" w:lineRule="auto"/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66" w:line="292" w:lineRule="auto"/>
        <w:ind w:right="260"/>
      </w:pPr>
      <w:r>
        <w:lastRenderedPageBreak/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BD35B2" w:rsidRDefault="00080809">
      <w:pPr>
        <w:pStyle w:val="a5"/>
        <w:spacing w:line="275" w:lineRule="exact"/>
        <w:ind w:left="286" w:firstLine="0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искусства.</w:t>
      </w:r>
    </w:p>
    <w:p w:rsidR="00BD35B2" w:rsidRDefault="00080809">
      <w:pPr>
        <w:pStyle w:val="21"/>
        <w:spacing w:before="60" w:line="240" w:lineRule="auto"/>
        <w:rPr>
          <w:i w:val="0"/>
        </w:rPr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BD35B2" w:rsidRDefault="00080809">
      <w:pPr>
        <w:pStyle w:val="a5"/>
        <w:spacing w:before="60"/>
        <w:ind w:left="286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жизни;</w:t>
      </w:r>
    </w:p>
    <w:p w:rsidR="00BD35B2" w:rsidRDefault="00080809">
      <w:pPr>
        <w:pStyle w:val="a5"/>
        <w:spacing w:before="60" w:line="292" w:lineRule="auto"/>
        <w:ind w:right="220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:rsidR="00BD35B2" w:rsidRDefault="00080809">
      <w:pPr>
        <w:pStyle w:val="a5"/>
        <w:spacing w:line="292" w:lineRule="auto"/>
        <w:ind w:right="91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:rsidR="00BD35B2" w:rsidRDefault="00080809">
      <w:pPr>
        <w:pStyle w:val="a5"/>
        <w:spacing w:line="292" w:lineRule="auto"/>
        <w:ind w:left="286" w:right="487" w:firstLine="0"/>
      </w:pPr>
      <w:r>
        <w:t>соблюдение правил безопасности, в том числе навыков безопасного поведения в интернет-среде;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:rsidR="00BD35B2" w:rsidRDefault="00080809">
      <w:pPr>
        <w:pStyle w:val="a5"/>
        <w:spacing w:line="292" w:lineRule="auto"/>
        <w:ind w:right="597" w:firstLine="0"/>
      </w:pPr>
      <w:r>
        <w:t>информационным и природным условиям,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BD35B2" w:rsidRDefault="00080809">
      <w:pPr>
        <w:pStyle w:val="a5"/>
        <w:spacing w:line="275" w:lineRule="exact"/>
        <w:ind w:left="286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BD35B2" w:rsidRDefault="00080809">
      <w:pPr>
        <w:pStyle w:val="a5"/>
        <w:spacing w:before="56" w:line="292" w:lineRule="auto"/>
        <w:ind w:right="1011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BD35B2" w:rsidRDefault="00080809">
      <w:pPr>
        <w:pStyle w:val="a5"/>
        <w:spacing w:line="292" w:lineRule="auto"/>
        <w:ind w:right="155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человека.</w:t>
      </w:r>
    </w:p>
    <w:p w:rsidR="00BD35B2" w:rsidRDefault="00080809">
      <w:pPr>
        <w:pStyle w:val="21"/>
        <w:rPr>
          <w:i w:val="0"/>
        </w:rPr>
      </w:pPr>
      <w:r>
        <w:t>Трудового</w:t>
      </w:r>
      <w:r>
        <w:rPr>
          <w:spacing w:val="-7"/>
        </w:rPr>
        <w:t xml:space="preserve"> </w:t>
      </w:r>
      <w:r>
        <w:t>воспитания</w:t>
      </w:r>
      <w:r>
        <w:rPr>
          <w:i w:val="0"/>
        </w:rPr>
        <w:t>:</w:t>
      </w:r>
    </w:p>
    <w:p w:rsidR="00BD35B2" w:rsidRDefault="00080809">
      <w:pPr>
        <w:pStyle w:val="a5"/>
        <w:spacing w:before="59" w:line="292" w:lineRule="auto"/>
        <w:ind w:right="80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-58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BD35B2" w:rsidRDefault="00080809">
      <w:pPr>
        <w:pStyle w:val="a5"/>
        <w:spacing w:line="292" w:lineRule="auto"/>
        <w:ind w:right="73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:rsidR="00BD35B2" w:rsidRDefault="00080809">
      <w:pPr>
        <w:pStyle w:val="a5"/>
        <w:spacing w:line="292" w:lineRule="auto"/>
        <w:ind w:right="1078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:rsidR="00BD35B2" w:rsidRDefault="00080809">
      <w:pPr>
        <w:pStyle w:val="a5"/>
        <w:spacing w:line="292" w:lineRule="auto"/>
        <w:ind w:left="286" w:right="3909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BD35B2" w:rsidRDefault="00080809">
      <w:pPr>
        <w:pStyle w:val="a5"/>
        <w:spacing w:line="292" w:lineRule="auto"/>
        <w:ind w:right="471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BD35B2" w:rsidRDefault="00080809">
      <w:pPr>
        <w:pStyle w:val="21"/>
        <w:rPr>
          <w:i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i w:val="0"/>
        </w:rPr>
        <w:t>:</w:t>
      </w:r>
    </w:p>
    <w:p w:rsidR="00BD35B2" w:rsidRDefault="00080809">
      <w:pPr>
        <w:pStyle w:val="a5"/>
        <w:spacing w:before="55" w:line="292" w:lineRule="auto"/>
        <w:ind w:right="172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BD35B2" w:rsidRDefault="00080809">
      <w:pPr>
        <w:pStyle w:val="a5"/>
        <w:spacing w:line="292" w:lineRule="auto"/>
        <w:ind w:right="439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BD35B2" w:rsidRDefault="00080809">
      <w:pPr>
        <w:pStyle w:val="a5"/>
        <w:spacing w:line="292" w:lineRule="auto"/>
        <w:ind w:right="1323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BD35B2" w:rsidRDefault="00080809">
      <w:pPr>
        <w:pStyle w:val="a5"/>
        <w:spacing w:line="275" w:lineRule="exact"/>
        <w:ind w:left="286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BD35B2" w:rsidRDefault="00080809">
      <w:pPr>
        <w:pStyle w:val="21"/>
        <w:spacing w:before="57" w:line="240" w:lineRule="auto"/>
        <w:rPr>
          <w:i w:val="0"/>
        </w:rPr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i w:val="0"/>
        </w:rPr>
        <w:t>:</w:t>
      </w:r>
    </w:p>
    <w:p w:rsidR="00BD35B2" w:rsidRDefault="00080809">
      <w:pPr>
        <w:pStyle w:val="a5"/>
        <w:spacing w:before="60" w:line="292" w:lineRule="auto"/>
        <w:ind w:right="439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взаимосвязях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BD35B2" w:rsidRDefault="00080809">
      <w:pPr>
        <w:pStyle w:val="a5"/>
        <w:spacing w:line="274" w:lineRule="exact"/>
        <w:ind w:left="286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:rsidR="00BD35B2" w:rsidRDefault="00080809">
      <w:pPr>
        <w:pStyle w:val="a5"/>
        <w:spacing w:before="60"/>
        <w:ind w:left="286" w:firstLine="0"/>
      </w:pPr>
      <w:r>
        <w:t>овладение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осмысление</w:t>
      </w:r>
      <w:r>
        <w:rPr>
          <w:spacing w:val="-5"/>
        </w:rPr>
        <w:t xml:space="preserve"> </w:t>
      </w:r>
      <w:r>
        <w:t>опыта,</w:t>
      </w:r>
    </w:p>
    <w:p w:rsidR="00BD35B2" w:rsidRDefault="00BD35B2">
      <w:pPr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62" w:line="292" w:lineRule="auto"/>
        <w:ind w:right="987" w:firstLine="0"/>
      </w:pPr>
      <w:r>
        <w:lastRenderedPageBreak/>
        <w:t>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BD35B2" w:rsidRDefault="00080809">
      <w:pPr>
        <w:pStyle w:val="21"/>
        <w:spacing w:line="292" w:lineRule="auto"/>
        <w:ind w:left="106" w:right="439" w:firstLine="180"/>
        <w:rPr>
          <w:i w:val="0"/>
        </w:rPr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</w:t>
      </w:r>
      <w:r w:rsidR="006D316F"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среды, включают</w:t>
      </w:r>
      <w:r>
        <w:rPr>
          <w:i w:val="0"/>
        </w:rPr>
        <w:t>:</w:t>
      </w:r>
    </w:p>
    <w:p w:rsidR="00BD35B2" w:rsidRDefault="00080809">
      <w:pPr>
        <w:pStyle w:val="a5"/>
        <w:spacing w:line="292" w:lineRule="auto"/>
        <w:ind w:right="25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BD35B2" w:rsidRDefault="00080809">
      <w:pPr>
        <w:pStyle w:val="a5"/>
        <w:spacing w:line="292" w:lineRule="auto"/>
        <w:ind w:right="426"/>
      </w:pPr>
      <w:r>
        <w:t>способность обучающихся взаимодействовать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BD35B2" w:rsidRDefault="00080809">
      <w:pPr>
        <w:pStyle w:val="a5"/>
        <w:spacing w:line="292" w:lineRule="auto"/>
        <w:ind w:right="414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:rsidR="00BD35B2" w:rsidRDefault="00080809">
      <w:pPr>
        <w:pStyle w:val="a5"/>
        <w:spacing w:line="292" w:lineRule="auto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 не</w:t>
      </w:r>
      <w:r>
        <w:rPr>
          <w:spacing w:val="1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компетентностей,</w:t>
      </w:r>
      <w:r>
        <w:rPr>
          <w:spacing w:val="-5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развитие;</w:t>
      </w:r>
    </w:p>
    <w:p w:rsidR="00BD35B2" w:rsidRDefault="00080809">
      <w:pPr>
        <w:pStyle w:val="a5"/>
        <w:spacing w:line="292" w:lineRule="auto"/>
        <w:ind w:right="94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:rsidR="00BD35B2" w:rsidRDefault="00080809">
      <w:pPr>
        <w:pStyle w:val="a5"/>
        <w:spacing w:line="273" w:lineRule="exact"/>
        <w:ind w:left="286" w:firstLine="0"/>
      </w:pPr>
      <w:r>
        <w:t>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BD35B2" w:rsidRDefault="00080809">
      <w:pPr>
        <w:pStyle w:val="a5"/>
        <w:spacing w:before="50" w:line="292" w:lineRule="auto"/>
        <w:ind w:right="667"/>
      </w:pPr>
      <w:r>
        <w:t>умение оценивать свои действия с учётом влияния на окружающую среду, достижений целей и</w:t>
      </w:r>
      <w:r>
        <w:rPr>
          <w:spacing w:val="-58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BD35B2" w:rsidRDefault="00080809">
      <w:pPr>
        <w:pStyle w:val="a5"/>
        <w:spacing w:line="292" w:lineRule="auto"/>
        <w:ind w:right="191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:rsidR="00BD35B2" w:rsidRDefault="00080809">
      <w:pPr>
        <w:pStyle w:val="a5"/>
        <w:spacing w:line="292" w:lineRule="auto"/>
        <w:ind w:left="286" w:right="2179" w:firstLine="0"/>
      </w:pPr>
      <w:r>
        <w:t>воспринимать</w:t>
      </w:r>
      <w:r>
        <w:rPr>
          <w:spacing w:val="7"/>
        </w:rPr>
        <w:t xml:space="preserve"> </w:t>
      </w:r>
      <w:r>
        <w:t>стрессовую</w:t>
      </w:r>
      <w:r>
        <w:rPr>
          <w:spacing w:val="7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вызов,</w:t>
      </w:r>
      <w:r>
        <w:rPr>
          <w:spacing w:val="8"/>
        </w:rPr>
        <w:t xml:space="preserve"> </w:t>
      </w:r>
      <w:r>
        <w:t>требующий</w:t>
      </w:r>
      <w:r>
        <w:rPr>
          <w:spacing w:val="8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действия;</w:t>
      </w:r>
    </w:p>
    <w:p w:rsidR="00BD35B2" w:rsidRDefault="00080809">
      <w:pPr>
        <w:pStyle w:val="a5"/>
        <w:spacing w:line="292" w:lineRule="auto"/>
        <w:ind w:right="250"/>
      </w:pPr>
      <w:r>
        <w:t>формулировать и оценивать риски и последствия, формировать опыт, уметь находить позитивное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BD35B2" w:rsidRDefault="00080809">
      <w:pPr>
        <w:pStyle w:val="a5"/>
        <w:spacing w:line="275" w:lineRule="exact"/>
        <w:ind w:left="286" w:firstLine="0"/>
      </w:pPr>
      <w:r>
        <w:t>быть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BD35B2" w:rsidRDefault="00BD35B2">
      <w:pPr>
        <w:pStyle w:val="a5"/>
        <w:spacing w:before="7"/>
        <w:ind w:left="0" w:firstLine="0"/>
        <w:rPr>
          <w:sz w:val="21"/>
        </w:rPr>
      </w:pPr>
    </w:p>
    <w:p w:rsidR="00BD35B2" w:rsidRDefault="00080809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D35B2" w:rsidRDefault="00080809">
      <w:pPr>
        <w:pStyle w:val="a5"/>
        <w:spacing w:before="157" w:line="292" w:lineRule="auto"/>
        <w:ind w:right="716"/>
      </w:pPr>
      <w:proofErr w:type="spellStart"/>
      <w:r>
        <w:t>Метапредметные</w:t>
      </w:r>
      <w:proofErr w:type="spellEnd"/>
      <w:r>
        <w:t xml:space="preserve">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:rsidR="00BD35B2" w:rsidRDefault="00080809">
      <w:pPr>
        <w:pStyle w:val="21"/>
        <w:rPr>
          <w:i w:val="0"/>
        </w:rPr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</w:t>
      </w:r>
      <w:r>
        <w:rPr>
          <w:i w:val="0"/>
        </w:rPr>
        <w:t>:</w:t>
      </w:r>
    </w:p>
    <w:p w:rsidR="00BD35B2" w:rsidRDefault="00080809">
      <w:pPr>
        <w:pStyle w:val="a7"/>
        <w:numPr>
          <w:ilvl w:val="0"/>
          <w:numId w:val="6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D35B2" w:rsidRDefault="00080809">
      <w:pPr>
        <w:pStyle w:val="a5"/>
        <w:spacing w:before="60"/>
        <w:ind w:left="286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(явлений);</w:t>
      </w:r>
    </w:p>
    <w:p w:rsidR="00BD35B2" w:rsidRDefault="00080809">
      <w:pPr>
        <w:pStyle w:val="a5"/>
        <w:spacing w:before="60" w:line="292" w:lineRule="auto"/>
        <w:ind w:right="775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BD35B2" w:rsidRDefault="00080809">
      <w:pPr>
        <w:pStyle w:val="a5"/>
        <w:spacing w:line="292" w:lineRule="auto"/>
        <w:ind w:right="86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:rsidR="00BD35B2" w:rsidRDefault="00080809">
      <w:pPr>
        <w:pStyle w:val="a5"/>
        <w:spacing w:line="275" w:lineRule="exact"/>
        <w:ind w:left="286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BD35B2" w:rsidRDefault="00080809">
      <w:pPr>
        <w:pStyle w:val="a5"/>
        <w:spacing w:before="59" w:line="292" w:lineRule="auto"/>
        <w:ind w:left="286" w:right="1198" w:firstLine="0"/>
      </w:pPr>
      <w:r>
        <w:t>выявлять дефицит информации, данных, необходимых для решения поставленной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BD35B2" w:rsidRDefault="00080809">
      <w:pPr>
        <w:pStyle w:val="a5"/>
        <w:spacing w:line="292" w:lineRule="auto"/>
        <w:ind w:right="309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BD35B2" w:rsidRDefault="00BD35B2">
      <w:pPr>
        <w:spacing w:line="292" w:lineRule="auto"/>
        <w:sectPr w:rsidR="00BD35B2">
          <w:pgSz w:w="11900" w:h="16840"/>
          <w:pgMar w:top="50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70" w:line="292" w:lineRule="auto"/>
        <w:ind w:right="439"/>
      </w:pPr>
      <w:r>
        <w:lastRenderedPageBreak/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52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BD35B2" w:rsidRDefault="00080809">
      <w:pPr>
        <w:pStyle w:val="a7"/>
        <w:numPr>
          <w:ilvl w:val="0"/>
          <w:numId w:val="6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D35B2" w:rsidRDefault="00080809">
      <w:pPr>
        <w:pStyle w:val="a5"/>
        <w:spacing w:before="60"/>
        <w:ind w:left="286" w:firstLine="0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BD35B2" w:rsidRDefault="00080809">
      <w:pPr>
        <w:pStyle w:val="a5"/>
        <w:spacing w:before="60" w:line="292" w:lineRule="auto"/>
        <w:ind w:right="921"/>
      </w:pPr>
      <w:r>
        <w:t>формулировать вопросы, фиксирующие разрыв между реальным и желательным состоянием</w:t>
      </w:r>
      <w:r>
        <w:rPr>
          <w:spacing w:val="-58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BD35B2" w:rsidRDefault="00080809">
      <w:pPr>
        <w:pStyle w:val="a5"/>
        <w:spacing w:line="292" w:lineRule="auto"/>
        <w:ind w:right="1847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BD35B2" w:rsidRDefault="00080809">
      <w:pPr>
        <w:pStyle w:val="a5"/>
        <w:spacing w:line="292" w:lineRule="auto"/>
        <w:ind w:right="577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:rsidR="00BD35B2" w:rsidRDefault="00080809">
      <w:pPr>
        <w:pStyle w:val="a5"/>
        <w:spacing w:line="292" w:lineRule="auto"/>
        <w:ind w:right="899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BD35B2" w:rsidRDefault="00080809">
      <w:pPr>
        <w:pStyle w:val="a5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BD35B2" w:rsidRDefault="00080809">
      <w:pPr>
        <w:pStyle w:val="a5"/>
        <w:spacing w:line="292" w:lineRule="auto"/>
        <w:ind w:right="325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:rsidR="00BD35B2" w:rsidRDefault="00080809">
      <w:pPr>
        <w:pStyle w:val="a7"/>
        <w:numPr>
          <w:ilvl w:val="0"/>
          <w:numId w:val="6"/>
        </w:numPr>
        <w:tabs>
          <w:tab w:val="left" w:pos="547"/>
        </w:tabs>
        <w:spacing w:line="274" w:lineRule="exact"/>
        <w:ind w:hanging="26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BD35B2" w:rsidRDefault="00080809">
      <w:pPr>
        <w:pStyle w:val="a5"/>
        <w:spacing w:before="53" w:line="292" w:lineRule="auto"/>
        <w:ind w:right="907"/>
      </w:pPr>
      <w:r>
        <w:t>применять различные методы, инструменты и запросы при поиске и отборе информации или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BD35B2" w:rsidRDefault="00080809">
      <w:pPr>
        <w:pStyle w:val="a5"/>
        <w:spacing w:line="292" w:lineRule="auto"/>
        <w:ind w:right="327"/>
      </w:pPr>
      <w:r>
        <w:t>выбирать, анализировать, систематизировать и интерпретировать информацию различных видов и</w:t>
      </w:r>
      <w:r>
        <w:rPr>
          <w:spacing w:val="-58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BD35B2" w:rsidRDefault="00080809">
      <w:pPr>
        <w:pStyle w:val="a5"/>
        <w:spacing w:line="292" w:lineRule="auto"/>
        <w:ind w:right="293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BD35B2" w:rsidRDefault="00080809">
      <w:pPr>
        <w:pStyle w:val="a5"/>
        <w:spacing w:line="292" w:lineRule="auto"/>
        <w:ind w:right="80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:rsidR="00BD35B2" w:rsidRDefault="00080809">
      <w:pPr>
        <w:pStyle w:val="a5"/>
        <w:spacing w:line="292" w:lineRule="auto"/>
        <w:ind w:right="263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BD35B2" w:rsidRDefault="00080809">
      <w:pPr>
        <w:pStyle w:val="a5"/>
        <w:spacing w:line="275" w:lineRule="exact"/>
        <w:ind w:left="286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BD35B2" w:rsidRDefault="00080809">
      <w:pPr>
        <w:pStyle w:val="a5"/>
        <w:spacing w:before="55" w:line="292" w:lineRule="auto"/>
        <w:ind w:right="1650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r>
        <w:t>у обучающихся.</w:t>
      </w:r>
    </w:p>
    <w:p w:rsidR="00BD35B2" w:rsidRDefault="00080809">
      <w:pPr>
        <w:pStyle w:val="21"/>
        <w:spacing w:before="119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2"/>
        </w:rPr>
        <w:t xml:space="preserve"> </w:t>
      </w:r>
      <w:r>
        <w:t>действиями</w:t>
      </w:r>
      <w:r>
        <w:rPr>
          <w:i w:val="0"/>
        </w:rPr>
        <w:t>:</w:t>
      </w:r>
    </w:p>
    <w:p w:rsidR="00BD35B2" w:rsidRDefault="00080809">
      <w:pPr>
        <w:pStyle w:val="a7"/>
        <w:numPr>
          <w:ilvl w:val="0"/>
          <w:numId w:val="5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общение:</w:t>
      </w:r>
    </w:p>
    <w:p w:rsidR="00BD35B2" w:rsidRDefault="00080809">
      <w:pPr>
        <w:pStyle w:val="a5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:rsidR="00BD35B2" w:rsidRDefault="00080809">
      <w:pPr>
        <w:pStyle w:val="a5"/>
        <w:spacing w:line="275" w:lineRule="exact"/>
        <w:ind w:left="286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BD35B2" w:rsidRDefault="00080809">
      <w:pPr>
        <w:pStyle w:val="a5"/>
        <w:spacing w:before="60" w:line="292" w:lineRule="auto"/>
        <w:ind w:right="773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BD35B2" w:rsidRDefault="00080809">
      <w:pPr>
        <w:pStyle w:val="a5"/>
        <w:spacing w:line="292" w:lineRule="auto"/>
        <w:ind w:right="62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BD35B2" w:rsidRDefault="00080809">
      <w:pPr>
        <w:pStyle w:val="a5"/>
        <w:spacing w:line="292" w:lineRule="auto"/>
        <w:ind w:right="379"/>
      </w:pPr>
      <w:r>
        <w:t>в ходе диалога и(или)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BD35B2" w:rsidRDefault="00080809">
      <w:pPr>
        <w:pStyle w:val="a5"/>
        <w:spacing w:line="292" w:lineRule="auto"/>
        <w:ind w:right="456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BD35B2" w:rsidRDefault="00BD35B2">
      <w:pPr>
        <w:spacing w:line="292" w:lineRule="auto"/>
        <w:sectPr w:rsidR="00BD35B2">
          <w:pgSz w:w="11900" w:h="16840"/>
          <w:pgMar w:top="54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66" w:line="292" w:lineRule="auto"/>
        <w:ind w:left="286" w:right="439" w:firstLine="0"/>
      </w:pPr>
      <w:r>
        <w:lastRenderedPageBreak/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:rsidR="00BD35B2" w:rsidRDefault="00080809">
      <w:pPr>
        <w:pStyle w:val="a5"/>
        <w:spacing w:line="292" w:lineRule="auto"/>
        <w:ind w:right="1056" w:firstLine="0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BD35B2" w:rsidRDefault="00080809">
      <w:pPr>
        <w:pStyle w:val="a7"/>
        <w:numPr>
          <w:ilvl w:val="0"/>
          <w:numId w:val="5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BD35B2" w:rsidRDefault="00080809">
      <w:pPr>
        <w:pStyle w:val="a5"/>
        <w:spacing w:before="59" w:line="292" w:lineRule="auto"/>
        <w:ind w:right="43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BD35B2" w:rsidRDefault="00080809">
      <w:pPr>
        <w:pStyle w:val="a5"/>
        <w:spacing w:line="292" w:lineRule="auto"/>
        <w:ind w:right="921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BD35B2" w:rsidRDefault="00080809">
      <w:pPr>
        <w:pStyle w:val="a5"/>
        <w:spacing w:line="292" w:lineRule="auto"/>
        <w:ind w:right="439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BD35B2" w:rsidRDefault="00080809">
      <w:pPr>
        <w:pStyle w:val="a5"/>
        <w:spacing w:line="292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BD35B2" w:rsidRDefault="00080809">
      <w:pPr>
        <w:pStyle w:val="a5"/>
        <w:spacing w:line="292" w:lineRule="auto"/>
        <w:ind w:right="439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:rsidR="00BD35B2" w:rsidRDefault="00080809">
      <w:pPr>
        <w:pStyle w:val="a5"/>
        <w:spacing w:line="292" w:lineRule="auto"/>
        <w:ind w:right="439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взаимодействия;</w:t>
      </w:r>
    </w:p>
    <w:p w:rsidR="00BD35B2" w:rsidRDefault="00080809">
      <w:pPr>
        <w:pStyle w:val="a5"/>
        <w:spacing w:line="292" w:lineRule="auto"/>
        <w:ind w:right="15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BD35B2" w:rsidRDefault="00080809">
      <w:pPr>
        <w:pStyle w:val="a5"/>
        <w:spacing w:line="292" w:lineRule="auto"/>
        <w:ind w:right="1402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BD35B2" w:rsidRDefault="00080809">
      <w:pPr>
        <w:pStyle w:val="21"/>
        <w:spacing w:before="108" w:line="240" w:lineRule="auto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  <w:r>
        <w:rPr>
          <w:i w:val="0"/>
        </w:rPr>
        <w:t>:</w:t>
      </w:r>
    </w:p>
    <w:p w:rsidR="00BD35B2" w:rsidRDefault="00080809">
      <w:pPr>
        <w:pStyle w:val="a7"/>
        <w:numPr>
          <w:ilvl w:val="0"/>
          <w:numId w:val="4"/>
        </w:numPr>
        <w:tabs>
          <w:tab w:val="left" w:pos="547"/>
        </w:tabs>
        <w:spacing w:before="60"/>
        <w:ind w:hanging="261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BD35B2" w:rsidRDefault="00080809">
      <w:pPr>
        <w:pStyle w:val="a5"/>
        <w:spacing w:before="61"/>
        <w:ind w:left="286" w:firstLine="0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BD35B2" w:rsidRDefault="00080809">
      <w:pPr>
        <w:pStyle w:val="a5"/>
        <w:spacing w:before="60" w:line="292" w:lineRule="auto"/>
        <w:ind w:right="395"/>
      </w:pPr>
      <w:r>
        <w:t>ориентироваться в различных подходах принятия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BD35B2" w:rsidRDefault="00080809">
      <w:pPr>
        <w:pStyle w:val="a5"/>
        <w:spacing w:line="292" w:lineRule="auto"/>
        <w:ind w:right="439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BD35B2" w:rsidRDefault="00080809">
      <w:pPr>
        <w:pStyle w:val="a5"/>
        <w:spacing w:line="292" w:lineRule="auto"/>
        <w:ind w:right="734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58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BD35B2" w:rsidRDefault="00080809">
      <w:pPr>
        <w:pStyle w:val="a5"/>
        <w:spacing w:line="275" w:lineRule="exact"/>
        <w:ind w:left="286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BD35B2" w:rsidRDefault="00080809">
      <w:pPr>
        <w:pStyle w:val="a7"/>
        <w:numPr>
          <w:ilvl w:val="0"/>
          <w:numId w:val="4"/>
        </w:numPr>
        <w:tabs>
          <w:tab w:val="left" w:pos="547"/>
        </w:tabs>
        <w:spacing w:before="57"/>
        <w:ind w:hanging="261"/>
        <w:rPr>
          <w:i/>
          <w:sz w:val="24"/>
        </w:rPr>
      </w:pPr>
      <w:r>
        <w:rPr>
          <w:i/>
          <w:sz w:val="24"/>
        </w:rPr>
        <w:t>самоконтроль:</w:t>
      </w:r>
    </w:p>
    <w:p w:rsidR="00BD35B2" w:rsidRDefault="00080809">
      <w:pPr>
        <w:pStyle w:val="a5"/>
        <w:spacing w:before="60" w:line="292" w:lineRule="auto"/>
        <w:ind w:left="286" w:right="3314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BD35B2" w:rsidRDefault="00080809">
      <w:pPr>
        <w:pStyle w:val="a5"/>
        <w:spacing w:line="292" w:lineRule="auto"/>
        <w:ind w:right="759"/>
      </w:pPr>
      <w:r>
        <w:t>учитывать контекст и предвидеть трудности, которые могут возникнуть при решении учебной</w:t>
      </w:r>
      <w:r>
        <w:rPr>
          <w:spacing w:val="-58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BD35B2" w:rsidRDefault="00080809">
      <w:pPr>
        <w:pStyle w:val="a5"/>
        <w:spacing w:line="292" w:lineRule="auto"/>
        <w:ind w:right="439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BD35B2" w:rsidRDefault="00080809">
      <w:pPr>
        <w:pStyle w:val="a5"/>
        <w:spacing w:line="292" w:lineRule="auto"/>
        <w:ind w:right="857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-58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BD35B2" w:rsidRDefault="00080809">
      <w:pPr>
        <w:pStyle w:val="a5"/>
        <w:spacing w:line="275" w:lineRule="exact"/>
        <w:ind w:left="286" w:firstLine="0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</w:p>
    <w:p w:rsidR="00BD35B2" w:rsidRDefault="00080809">
      <w:pPr>
        <w:pStyle w:val="a7"/>
        <w:numPr>
          <w:ilvl w:val="0"/>
          <w:numId w:val="4"/>
        </w:numPr>
        <w:tabs>
          <w:tab w:val="left" w:pos="547"/>
        </w:tabs>
        <w:spacing w:before="56"/>
        <w:ind w:hanging="261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BD35B2" w:rsidRDefault="00BD35B2">
      <w:pPr>
        <w:rPr>
          <w:sz w:val="24"/>
        </w:rPr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66" w:line="292" w:lineRule="auto"/>
        <w:ind w:left="286" w:right="2409" w:firstLine="0"/>
      </w:pPr>
      <w:r>
        <w:lastRenderedPageBreak/>
        <w:t>различать, называть и управлять собственными эмоциями и эмоциями других;</w:t>
      </w:r>
      <w:r>
        <w:rPr>
          <w:spacing w:val="-58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 анализировать</w:t>
      </w:r>
      <w:r>
        <w:rPr>
          <w:spacing w:val="-1"/>
        </w:rPr>
        <w:t xml:space="preserve"> </w:t>
      </w:r>
      <w:r>
        <w:t>причины эмоций;</w:t>
      </w:r>
    </w:p>
    <w:p w:rsidR="00BD35B2" w:rsidRDefault="00080809">
      <w:pPr>
        <w:pStyle w:val="a5"/>
        <w:spacing w:line="292" w:lineRule="auto"/>
        <w:ind w:left="286" w:right="2221" w:firstLine="0"/>
      </w:pPr>
      <w:r>
        <w:t>ставить себя на место другого человека, понимать мотивы и намерения другого;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:rsidR="00BD35B2" w:rsidRDefault="00080809">
      <w:pPr>
        <w:pStyle w:val="a7"/>
        <w:numPr>
          <w:ilvl w:val="0"/>
          <w:numId w:val="4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BD35B2" w:rsidRDefault="00080809">
      <w:pPr>
        <w:pStyle w:val="a5"/>
        <w:spacing w:before="59" w:line="292" w:lineRule="auto"/>
        <w:ind w:right="116"/>
      </w:pPr>
      <w:r>
        <w:t>осознанно относиться к другому человеку, его мнению; признавать своё право на ошибку и такое же</w:t>
      </w:r>
      <w:r>
        <w:rPr>
          <w:spacing w:val="-58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других, не</w:t>
      </w:r>
      <w:r>
        <w:rPr>
          <w:spacing w:val="-1"/>
        </w:rPr>
        <w:t xml:space="preserve"> </w:t>
      </w:r>
      <w:r>
        <w:t>осуждая;</w:t>
      </w:r>
    </w:p>
    <w:p w:rsidR="00BD35B2" w:rsidRDefault="00080809">
      <w:pPr>
        <w:pStyle w:val="a5"/>
        <w:spacing w:line="275" w:lineRule="exact"/>
        <w:ind w:left="286" w:firstLine="0"/>
      </w:pP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BD35B2" w:rsidRDefault="00080809">
      <w:pPr>
        <w:pStyle w:val="a5"/>
        <w:spacing w:before="60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BD35B2" w:rsidRDefault="00080809">
      <w:pPr>
        <w:pStyle w:val="a5"/>
        <w:spacing w:before="60" w:line="292" w:lineRule="auto"/>
        <w:ind w:right="308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BD35B2" w:rsidRDefault="00080809">
      <w:pPr>
        <w:pStyle w:val="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D35B2" w:rsidRDefault="00080809">
      <w:pPr>
        <w:pStyle w:val="a5"/>
        <w:spacing w:before="156" w:line="292" w:lineRule="auto"/>
        <w:ind w:right="208"/>
      </w:pPr>
      <w:r>
        <w:t>Предметные результаты по учебному предмету «Иностранный (английский) язык» предметной</w:t>
      </w:r>
      <w:r>
        <w:rPr>
          <w:spacing w:val="1"/>
        </w:rPr>
        <w:t xml:space="preserve"> </w:t>
      </w:r>
      <w:r>
        <w:t>области «Иностранные языки» ориентированы на применение знаний, умений и навыков в учебных</w:t>
      </w:r>
      <w:r>
        <w:rPr>
          <w:spacing w:val="1"/>
        </w:rPr>
        <w:t xml:space="preserve"> </w:t>
      </w:r>
      <w:r>
        <w:t xml:space="preserve">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</w:t>
      </w:r>
      <w:r>
        <w:rPr>
          <w:spacing w:val="1"/>
        </w:rPr>
        <w:t xml:space="preserve"> </w:t>
      </w:r>
      <w:r>
        <w:t xml:space="preserve">коммуникативной компетенции на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— речевой,</w:t>
      </w:r>
      <w:r>
        <w:rPr>
          <w:spacing w:val="-58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социокультурной,</w:t>
      </w:r>
      <w:r>
        <w:rPr>
          <w:spacing w:val="-1"/>
        </w:rPr>
        <w:t xml:space="preserve"> </w:t>
      </w:r>
      <w:r>
        <w:t>компенсаторной,</w:t>
      </w:r>
      <w:r>
        <w:rPr>
          <w:spacing w:val="-2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-1"/>
        </w:rPr>
        <w:t xml:space="preserve"> </w:t>
      </w:r>
      <w:r>
        <w:t>(учебно-познавательной).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47"/>
        </w:tabs>
        <w:spacing w:before="117"/>
        <w:ind w:hanging="2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BD35B2" w:rsidRDefault="00080809">
      <w:pPr>
        <w:pStyle w:val="a5"/>
        <w:spacing w:before="60" w:line="292" w:lineRule="auto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 к</w:t>
      </w:r>
      <w:r>
        <w:rPr>
          <w:spacing w:val="1"/>
        </w:rPr>
        <w:t xml:space="preserve"> </w:t>
      </w:r>
      <w:r>
        <w:t>действию, диалог-расспрос) в рамках тематического содержания речи в стандартных ситуациях</w:t>
      </w:r>
      <w:r>
        <w:rPr>
          <w:spacing w:val="1"/>
        </w:rPr>
        <w:t xml:space="preserve"> </w:t>
      </w:r>
      <w:r>
        <w:t>неофициального общения с вербальными и/или зрительными опорами, с соблюдением норм 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собеседника);</w:t>
      </w:r>
    </w:p>
    <w:p w:rsidR="00BD35B2" w:rsidRDefault="00080809">
      <w:pPr>
        <w:pStyle w:val="a5"/>
        <w:spacing w:line="292" w:lineRule="auto"/>
        <w:ind w:right="163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5-6 фраз); </w:t>
      </w:r>
      <w:r>
        <w:rPr>
          <w:i/>
        </w:rPr>
        <w:t xml:space="preserve">излагать </w:t>
      </w:r>
      <w:r>
        <w:t>основное 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59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 —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фраз);</w:t>
      </w:r>
    </w:p>
    <w:p w:rsidR="00BD35B2" w:rsidRDefault="00080809">
      <w:pPr>
        <w:pStyle w:val="a5"/>
        <w:spacing w:line="292" w:lineRule="auto"/>
        <w:ind w:right="164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1"/>
        </w:rPr>
        <w:t xml:space="preserve"> </w:t>
      </w:r>
      <w:r>
        <w:t>содержащие отдельные незнакомые слова, со зрительными опорами или без опоры с разной глубиной</w:t>
      </w:r>
      <w:r>
        <w:rPr>
          <w:spacing w:val="-58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минуты);</w:t>
      </w:r>
    </w:p>
    <w:p w:rsidR="00BD35B2" w:rsidRDefault="00080809">
      <w:pPr>
        <w:pStyle w:val="a5"/>
        <w:spacing w:line="292" w:lineRule="auto"/>
        <w:ind w:right="264"/>
      </w:pPr>
      <w:r>
        <w:rPr>
          <w:b/>
        </w:rPr>
        <w:t>смысловое</w:t>
      </w:r>
      <w:r w:rsidR="00B867F2">
        <w:rPr>
          <w:b/>
        </w:rPr>
        <w:t xml:space="preserve"> </w:t>
      </w:r>
      <w:r>
        <w:rPr>
          <w:b/>
        </w:rPr>
        <w:t xml:space="preserve">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(объём текста/текстов для чтения — 180-200 слов); читать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proofErr w:type="spellStart"/>
      <w:r>
        <w:t>несплошные</w:t>
      </w:r>
      <w:proofErr w:type="spellEnd"/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</w:p>
    <w:p w:rsidR="00BD35B2" w:rsidRDefault="00080809">
      <w:pPr>
        <w:pStyle w:val="a5"/>
        <w:spacing w:line="292" w:lineRule="auto"/>
        <w:ind w:right="299"/>
      </w:pPr>
      <w:r>
        <w:rPr>
          <w:b/>
        </w:rPr>
        <w:t>письменная</w:t>
      </w:r>
      <w:r>
        <w:rPr>
          <w:b/>
          <w:spacing w:val="-5"/>
        </w:rPr>
        <w:t xml:space="preserve"> </w:t>
      </w:r>
      <w:r>
        <w:rPr>
          <w:b/>
        </w:rPr>
        <w:t>речь:</w:t>
      </w:r>
      <w:r>
        <w:rPr>
          <w:b/>
          <w:spacing w:val="-8"/>
        </w:rPr>
        <w:t xml:space="preserve"> </w:t>
      </w:r>
      <w:r>
        <w:rPr>
          <w:i/>
        </w:rPr>
        <w:t>писать</w:t>
      </w:r>
      <w:r>
        <w:rPr>
          <w:i/>
          <w:spacing w:val="-8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поздравления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праздниками;</w:t>
      </w:r>
      <w:r>
        <w:rPr>
          <w:spacing w:val="-4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анкеты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формуляры,</w:t>
      </w:r>
      <w:r>
        <w:rPr>
          <w:spacing w:val="-57"/>
        </w:rPr>
        <w:t xml:space="preserve"> </w:t>
      </w:r>
      <w:r>
        <w:t>сообщая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 сообщения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60</w:t>
      </w:r>
      <w:r>
        <w:rPr>
          <w:spacing w:val="-1"/>
        </w:rPr>
        <w:t xml:space="preserve"> </w:t>
      </w:r>
      <w:r>
        <w:t>слов);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51"/>
        </w:tabs>
        <w:spacing w:before="107" w:line="292" w:lineRule="auto"/>
        <w:ind w:left="106" w:right="142" w:firstLine="180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 xml:space="preserve">фонетическими </w:t>
      </w:r>
      <w:r>
        <w:rPr>
          <w:sz w:val="24"/>
        </w:rPr>
        <w:t xml:space="preserve">навыками: </w:t>
      </w:r>
      <w:r>
        <w:rPr>
          <w:i/>
          <w:sz w:val="24"/>
        </w:rPr>
        <w:t xml:space="preserve">различать на слух и адекватно, </w:t>
      </w:r>
      <w:r>
        <w:rPr>
          <w:sz w:val="24"/>
        </w:rPr>
        <w:t>без ошибок, ведущих к 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BD35B2" w:rsidRDefault="00BD35B2">
      <w:pPr>
        <w:spacing w:line="292" w:lineRule="auto"/>
        <w:rPr>
          <w:sz w:val="24"/>
        </w:rPr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62" w:line="292" w:lineRule="auto"/>
        <w:ind w:right="168" w:firstLine="0"/>
      </w:pPr>
      <w:r>
        <w:lastRenderedPageBreak/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 до 90 слов, построенные на изученном языковом материале, с соблюдением правил чтения и</w:t>
      </w:r>
      <w:r>
        <w:rPr>
          <w:spacing w:val="-58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чтения;</w:t>
      </w:r>
    </w:p>
    <w:p w:rsidR="00BD35B2" w:rsidRDefault="00080809">
      <w:pPr>
        <w:spacing w:line="274" w:lineRule="exact"/>
        <w:ind w:left="286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BD35B2" w:rsidRDefault="00080809">
      <w:pPr>
        <w:pStyle w:val="a5"/>
        <w:spacing w:before="60" w:line="292" w:lineRule="auto"/>
        <w:ind w:right="474"/>
      </w:pPr>
      <w:r>
        <w:rPr>
          <w:i/>
        </w:rPr>
        <w:t xml:space="preserve">владеть </w:t>
      </w:r>
      <w:r>
        <w:rPr>
          <w:b/>
        </w:rPr>
        <w:t xml:space="preserve">пунктуационными </w:t>
      </w:r>
      <w:r>
        <w:t>навыками:</w:t>
      </w:r>
      <w:r w:rsidR="006D316F">
        <w:t xml:space="preserve"> </w:t>
      </w:r>
      <w:r>
        <w:rPr>
          <w:i/>
        </w:rPr>
        <w:t xml:space="preserve">использовать </w:t>
      </w:r>
      <w:r>
        <w:t>точку, вопросительный и 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-1"/>
        </w:rPr>
        <w:t xml:space="preserve"> </w:t>
      </w:r>
      <w:r>
        <w:t>характера;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51"/>
        </w:tabs>
        <w:spacing w:before="118" w:line="292" w:lineRule="auto"/>
        <w:ind w:left="106" w:right="384" w:firstLine="180"/>
        <w:rPr>
          <w:sz w:val="24"/>
        </w:rPr>
      </w:pPr>
      <w:r>
        <w:rPr>
          <w:i/>
          <w:sz w:val="24"/>
        </w:rPr>
        <w:t xml:space="preserve">распознавать </w:t>
      </w:r>
      <w:r>
        <w:rPr>
          <w:sz w:val="24"/>
        </w:rPr>
        <w:t>в звучащем и письменном тексте 675 лексических единиц (слов, 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BD35B2" w:rsidRDefault="00080809">
      <w:pPr>
        <w:pStyle w:val="a5"/>
        <w:spacing w:line="292" w:lineRule="auto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 xml:space="preserve">/- </w:t>
      </w:r>
      <w:proofErr w:type="spellStart"/>
      <w:r>
        <w:t>tion</w:t>
      </w:r>
      <w:proofErr w:type="spellEnd"/>
      <w:r>
        <w:t>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-4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;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суффиксом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</w:t>
      </w:r>
      <w:r>
        <w:rPr>
          <w:spacing w:val="-5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прилагательные,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и наречия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отрицательным префиксом </w:t>
      </w:r>
      <w:proofErr w:type="spellStart"/>
      <w:r>
        <w:t>un</w:t>
      </w:r>
      <w:proofErr w:type="spellEnd"/>
      <w:r>
        <w:t>-;</w:t>
      </w:r>
    </w:p>
    <w:p w:rsidR="00BD35B2" w:rsidRDefault="00080809">
      <w:pPr>
        <w:spacing w:line="292" w:lineRule="auto"/>
        <w:ind w:left="106" w:right="2023" w:firstLine="180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изученные синонимы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51"/>
        </w:tabs>
        <w:spacing w:before="114" w:line="292" w:lineRule="auto"/>
        <w:ind w:left="106" w:right="283" w:firstLine="180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 английского языка;</w:t>
      </w:r>
    </w:p>
    <w:p w:rsidR="00BD35B2" w:rsidRDefault="00080809">
      <w:pPr>
        <w:pStyle w:val="a5"/>
        <w:spacing w:line="275" w:lineRule="exact"/>
        <w:ind w:left="286" w:firstLine="0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BD35B2" w:rsidRDefault="00080809">
      <w:pPr>
        <w:pStyle w:val="a7"/>
        <w:numPr>
          <w:ilvl w:val="0"/>
          <w:numId w:val="2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:rsidR="00BD35B2" w:rsidRDefault="00080809">
      <w:pPr>
        <w:pStyle w:val="a7"/>
        <w:numPr>
          <w:ilvl w:val="0"/>
          <w:numId w:val="2"/>
        </w:numPr>
        <w:tabs>
          <w:tab w:val="left" w:pos="426"/>
        </w:tabs>
        <w:spacing w:before="60" w:line="292" w:lineRule="auto"/>
        <w:ind w:right="521" w:firstLine="180"/>
        <w:rPr>
          <w:sz w:val="24"/>
        </w:rPr>
      </w:pPr>
      <w:r>
        <w:rPr>
          <w:sz w:val="24"/>
        </w:rPr>
        <w:t>вопросительные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Future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z w:val="24"/>
        </w:rPr>
        <w:t>);</w:t>
      </w:r>
    </w:p>
    <w:p w:rsidR="00BD35B2" w:rsidRDefault="00080809">
      <w:pPr>
        <w:pStyle w:val="a7"/>
        <w:numPr>
          <w:ilvl w:val="0"/>
          <w:numId w:val="2"/>
        </w:numPr>
        <w:tabs>
          <w:tab w:val="left" w:pos="426"/>
        </w:tabs>
        <w:spacing w:line="292" w:lineRule="auto"/>
        <w:ind w:right="749" w:firstLine="180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видо</w:t>
      </w:r>
      <w:proofErr w:type="spellEnd"/>
      <w:r>
        <w:rPr>
          <w:sz w:val="24"/>
        </w:rPr>
        <w:t>-временных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Present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Perfect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Tense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BD35B2" w:rsidRDefault="00080809">
      <w:pPr>
        <w:pStyle w:val="a7"/>
        <w:numPr>
          <w:ilvl w:val="0"/>
          <w:numId w:val="2"/>
        </w:numPr>
        <w:tabs>
          <w:tab w:val="left" w:pos="426"/>
        </w:tabs>
        <w:spacing w:line="292" w:lineRule="auto"/>
        <w:ind w:right="266" w:firstLine="180"/>
        <w:rPr>
          <w:sz w:val="24"/>
        </w:rPr>
      </w:pPr>
      <w:r>
        <w:rPr>
          <w:sz w:val="24"/>
        </w:rPr>
        <w:t>имена существительные во множественном числе, в том числе имена существительные, имеющие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множественного числа;</w:t>
      </w:r>
    </w:p>
    <w:p w:rsidR="00BD35B2" w:rsidRDefault="00080809">
      <w:pPr>
        <w:pStyle w:val="a7"/>
        <w:numPr>
          <w:ilvl w:val="0"/>
          <w:numId w:val="2"/>
        </w:numPr>
        <w:tabs>
          <w:tab w:val="left" w:pos="426"/>
        </w:tabs>
        <w:spacing w:line="275" w:lineRule="exact"/>
        <w:ind w:left="426" w:hanging="140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BD35B2" w:rsidRDefault="00080809">
      <w:pPr>
        <w:pStyle w:val="a7"/>
        <w:numPr>
          <w:ilvl w:val="0"/>
          <w:numId w:val="2"/>
        </w:numPr>
        <w:tabs>
          <w:tab w:val="left" w:pos="426"/>
        </w:tabs>
        <w:spacing w:before="57" w:line="292" w:lineRule="auto"/>
        <w:ind w:right="401" w:firstLine="180"/>
        <w:rPr>
          <w:sz w:val="24"/>
        </w:rPr>
      </w:pPr>
      <w:r>
        <w:rPr>
          <w:sz w:val="24"/>
        </w:rPr>
        <w:t>наречия в положительной, сравнительной и превосходной степенях, образованные по правилу, и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исключения;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51"/>
        </w:tabs>
        <w:spacing w:before="119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BD35B2" w:rsidRDefault="00080809">
      <w:pPr>
        <w:pStyle w:val="a7"/>
        <w:numPr>
          <w:ilvl w:val="0"/>
          <w:numId w:val="1"/>
        </w:numPr>
        <w:tabs>
          <w:tab w:val="left" w:pos="426"/>
        </w:tabs>
        <w:spacing w:before="60" w:line="292" w:lineRule="auto"/>
        <w:ind w:right="1248" w:firstLine="180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отдельные социокультурные элементы речевого поведенческого этикета 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BD35B2" w:rsidRDefault="00080809">
      <w:pPr>
        <w:pStyle w:val="a7"/>
        <w:numPr>
          <w:ilvl w:val="0"/>
          <w:numId w:val="1"/>
        </w:numPr>
        <w:tabs>
          <w:tab w:val="left" w:pos="426"/>
        </w:tabs>
        <w:spacing w:line="292" w:lineRule="auto"/>
        <w:ind w:right="213" w:firstLine="18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 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 фоновую лексику и реалии 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BD35B2" w:rsidRDefault="00080809">
      <w:pPr>
        <w:pStyle w:val="a7"/>
        <w:numPr>
          <w:ilvl w:val="0"/>
          <w:numId w:val="1"/>
        </w:numPr>
        <w:tabs>
          <w:tab w:val="left" w:pos="426"/>
        </w:tabs>
        <w:spacing w:line="292" w:lineRule="auto"/>
        <w:ind w:right="1231" w:firstLine="180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анкете, формуляре);</w:t>
      </w:r>
    </w:p>
    <w:p w:rsidR="00BD35B2" w:rsidRDefault="00080809">
      <w:pPr>
        <w:pStyle w:val="a7"/>
        <w:numPr>
          <w:ilvl w:val="0"/>
          <w:numId w:val="1"/>
        </w:numPr>
        <w:tabs>
          <w:tab w:val="left" w:pos="426"/>
        </w:tabs>
        <w:spacing w:line="292" w:lineRule="auto"/>
        <w:ind w:right="1065" w:firstLine="180"/>
        <w:rPr>
          <w:sz w:val="24"/>
        </w:rPr>
      </w:pPr>
      <w:r>
        <w:rPr>
          <w:i/>
          <w:sz w:val="24"/>
        </w:rPr>
        <w:t xml:space="preserve">обладать базовыми знаниями </w:t>
      </w:r>
      <w:r>
        <w:rPr>
          <w:sz w:val="24"/>
        </w:rPr>
        <w:t>о социокультурном портрете родной страны и 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BD35B2" w:rsidRDefault="00080809">
      <w:pPr>
        <w:spacing w:line="275" w:lineRule="exact"/>
        <w:ind w:left="286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51"/>
        </w:tabs>
        <w:spacing w:before="176"/>
        <w:ind w:left="550" w:hanging="265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языковую</w:t>
      </w:r>
    </w:p>
    <w:p w:rsidR="00BD35B2" w:rsidRDefault="00BD35B2">
      <w:pPr>
        <w:rPr>
          <w:sz w:val="24"/>
        </w:rPr>
        <w:sectPr w:rsidR="00BD35B2">
          <w:pgSz w:w="11900" w:h="16840"/>
          <w:pgMar w:top="500" w:right="560" w:bottom="280" w:left="560" w:header="720" w:footer="720" w:gutter="0"/>
          <w:cols w:space="720"/>
        </w:sectPr>
      </w:pPr>
    </w:p>
    <w:p w:rsidR="00BD35B2" w:rsidRDefault="00080809">
      <w:pPr>
        <w:pStyle w:val="a5"/>
        <w:spacing w:before="62" w:line="292" w:lineRule="auto"/>
        <w:ind w:right="185" w:firstLine="0"/>
        <w:jc w:val="both"/>
      </w:pPr>
      <w:r>
        <w:lastRenderedPageBreak/>
        <w:t>догадку, в том числе контекстуальную; игнорировать информацию, не являющуюся необходимой для</w:t>
      </w:r>
      <w:r>
        <w:rPr>
          <w:spacing w:val="-58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47"/>
        </w:tabs>
        <w:spacing w:before="118" w:line="292" w:lineRule="auto"/>
        <w:ind w:left="106" w:right="191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BD35B2" w:rsidRDefault="00080809">
      <w:pPr>
        <w:pStyle w:val="a7"/>
        <w:numPr>
          <w:ilvl w:val="0"/>
          <w:numId w:val="3"/>
        </w:numPr>
        <w:tabs>
          <w:tab w:val="left" w:pos="547"/>
        </w:tabs>
        <w:spacing w:before="119" w:line="292" w:lineRule="auto"/>
        <w:ind w:left="106" w:right="781" w:firstLine="180"/>
        <w:rPr>
          <w:sz w:val="24"/>
        </w:rPr>
      </w:pPr>
      <w:r>
        <w:rPr>
          <w:sz w:val="24"/>
        </w:rPr>
        <w:t>использовать иноязычные словари и справочники, в том числе информационно-справочные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BD35B2" w:rsidRDefault="00BD35B2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Default="00AE597D">
      <w:pPr>
        <w:spacing w:line="292" w:lineRule="auto"/>
        <w:rPr>
          <w:sz w:val="24"/>
        </w:rPr>
      </w:pPr>
    </w:p>
    <w:p w:rsidR="00AE597D" w:rsidRPr="005D5DFB" w:rsidRDefault="00AE597D" w:rsidP="00AE597D">
      <w:pPr>
        <w:spacing w:after="64" w:line="220" w:lineRule="exact"/>
      </w:pPr>
    </w:p>
    <w:p w:rsidR="00AE597D" w:rsidRDefault="00AE597D" w:rsidP="00AE597D">
      <w:pPr>
        <w:spacing w:after="258" w:line="233" w:lineRule="auto"/>
        <w:rPr>
          <w:b/>
          <w:color w:val="000000"/>
          <w:w w:val="101"/>
          <w:sz w:val="19"/>
        </w:rPr>
      </w:pPr>
    </w:p>
    <w:p w:rsidR="00AE597D" w:rsidRDefault="00AE597D" w:rsidP="00AE597D">
      <w:pPr>
        <w:spacing w:after="258" w:line="233" w:lineRule="auto"/>
      </w:pPr>
      <w:r>
        <w:rPr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024"/>
        <w:gridCol w:w="528"/>
        <w:gridCol w:w="1106"/>
        <w:gridCol w:w="1140"/>
        <w:gridCol w:w="876"/>
        <w:gridCol w:w="1274"/>
        <w:gridCol w:w="1116"/>
        <w:gridCol w:w="1970"/>
      </w:tblGrid>
      <w:tr w:rsidR="00AE597D" w:rsidTr="00465FC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45" w:lineRule="auto"/>
              <w:ind w:right="144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30" w:lineRule="auto"/>
              <w:ind w:left="72"/>
            </w:pPr>
            <w:r w:rsidRPr="005D5DFB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45" w:lineRule="auto"/>
              <w:ind w:left="72" w:right="144"/>
            </w:pPr>
            <w:r>
              <w:rPr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50" w:lineRule="auto"/>
              <w:ind w:left="72" w:right="576"/>
            </w:pPr>
            <w:r>
              <w:rPr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AE597D" w:rsidTr="00465FC1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</w:tr>
      <w:tr w:rsidR="00AE597D" w:rsidRPr="00DD726A" w:rsidTr="00465FC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88" w:line="233" w:lineRule="auto"/>
              <w:ind w:left="72"/>
            </w:pPr>
            <w:r w:rsidRPr="005D5DFB">
              <w:rPr>
                <w:color w:val="000000"/>
                <w:w w:val="102"/>
                <w:sz w:val="14"/>
              </w:rPr>
              <w:t xml:space="preserve">Школа, школьная жизнь, школьная форма, изучаемые предметы. </w:t>
            </w:r>
            <w:r>
              <w:rPr>
                <w:color w:val="000000"/>
                <w:w w:val="102"/>
                <w:sz w:val="14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02.09.2023 23.09.2023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Тестирование</w:t>
            </w:r>
            <w:r w:rsidR="00AE597D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1.2.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30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26.09.2023 17.10.2023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</w:t>
            </w:r>
            <w:proofErr w:type="gramStart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Письменный контроль; устный опрос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1.3.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88" w:line="228" w:lineRule="auto"/>
              <w:ind w:left="72"/>
            </w:pPr>
            <w:r w:rsidRPr="005D5DFB">
              <w:rPr>
                <w:color w:val="000000"/>
                <w:w w:val="102"/>
                <w:sz w:val="14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16.01.2024 06.02.2024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Письменный контроль; устный опрос</w:t>
            </w:r>
            <w:r w:rsidR="00AE597D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1.4.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88" w:line="233" w:lineRule="auto"/>
              <w:ind w:left="72"/>
            </w:pPr>
            <w:r w:rsidRPr="005D5DFB">
              <w:rPr>
                <w:color w:val="000000"/>
                <w:w w:val="102"/>
                <w:sz w:val="14"/>
              </w:rPr>
              <w:t xml:space="preserve">Здоровый образ жизни: режим труда и отдыха. </w:t>
            </w:r>
            <w:r>
              <w:rPr>
                <w:color w:val="000000"/>
                <w:w w:val="102"/>
                <w:sz w:val="14"/>
              </w:rPr>
              <w:t>Здоровое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07.02.2024 01.03.2024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465FC1" w:rsidRDefault="00465FC1" w:rsidP="00465FC1">
            <w:pPr>
              <w:spacing w:before="78" w:line="230" w:lineRule="auto"/>
              <w:jc w:val="center"/>
              <w:rPr>
                <w:sz w:val="16"/>
                <w:szCs w:val="16"/>
              </w:rPr>
            </w:pPr>
            <w:r w:rsidRPr="00465FC1"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</w:tbl>
    <w:p w:rsidR="00AE597D" w:rsidRPr="005D5DFB" w:rsidRDefault="00AE597D" w:rsidP="00AE597D">
      <w:pPr>
        <w:spacing w:line="14" w:lineRule="exact"/>
      </w:pPr>
    </w:p>
    <w:p w:rsidR="00AE597D" w:rsidRPr="005D5DFB" w:rsidRDefault="00AE597D" w:rsidP="00AE597D">
      <w:pPr>
        <w:sectPr w:rsidR="00AE597D" w:rsidRPr="005D5DFB">
          <w:pgSz w:w="16840" w:h="11900"/>
          <w:pgMar w:top="282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597D" w:rsidRPr="005D5DFB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024"/>
        <w:gridCol w:w="528"/>
        <w:gridCol w:w="1106"/>
        <w:gridCol w:w="1140"/>
        <w:gridCol w:w="876"/>
        <w:gridCol w:w="1274"/>
        <w:gridCol w:w="1116"/>
        <w:gridCol w:w="1970"/>
      </w:tblGrid>
      <w:tr w:rsidR="00AE597D" w:rsidRPr="00DD726A" w:rsidTr="00465FC1">
        <w:trPr>
          <w:trHeight w:hRule="exact" w:val="2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1.5.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88" w:line="233" w:lineRule="auto"/>
              <w:ind w:left="72"/>
            </w:pPr>
            <w:r w:rsidRPr="005D5DFB">
              <w:rPr>
                <w:color w:val="000000"/>
                <w:w w:val="102"/>
                <w:sz w:val="14"/>
              </w:rPr>
              <w:t>Покупки: одежда, обувь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02.03.2024 24.03.2024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Письменный контроль; устный опрос</w:t>
            </w:r>
            <w:r w:rsidR="00AE597D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1.6.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33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18.10.2023 16.11.2023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Письменный контроль; устный опрос</w:t>
            </w:r>
            <w:r w:rsidR="00AE597D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1.7.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88" w:line="233" w:lineRule="auto"/>
              <w:ind w:left="72"/>
            </w:pPr>
            <w:r w:rsidRPr="005D5DFB">
              <w:rPr>
                <w:color w:val="000000"/>
                <w:w w:val="102"/>
                <w:sz w:val="14"/>
              </w:rPr>
              <w:t xml:space="preserve">Каникулы в различное время года. </w:t>
            </w:r>
            <w:r>
              <w:rPr>
                <w:color w:val="000000"/>
                <w:w w:val="102"/>
                <w:sz w:val="14"/>
              </w:rPr>
              <w:t>Виды отдыха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03.04.2024 24.04.2024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Письменный контроль; устный опрос</w:t>
            </w:r>
            <w:r w:rsidR="00AE597D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1.8.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88" w:line="233" w:lineRule="auto"/>
              <w:ind w:left="72"/>
            </w:pPr>
            <w:r w:rsidRPr="005D5DFB">
              <w:rPr>
                <w:color w:val="000000"/>
                <w:w w:val="102"/>
                <w:sz w:val="14"/>
              </w:rPr>
              <w:t xml:space="preserve">Природа: дикие и домашние животные. </w:t>
            </w:r>
            <w:r>
              <w:rPr>
                <w:color w:val="000000"/>
                <w:w w:val="102"/>
                <w:sz w:val="14"/>
              </w:rPr>
              <w:t>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12.12.2023 14.01.2024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465FC1" w:rsidRDefault="00465FC1" w:rsidP="00465FC1">
            <w:pPr>
              <w:spacing w:before="76" w:line="233" w:lineRule="auto"/>
              <w:jc w:val="center"/>
              <w:rPr>
                <w:sz w:val="16"/>
                <w:szCs w:val="16"/>
              </w:rPr>
            </w:pPr>
            <w:r w:rsidRPr="00465FC1"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</w:tbl>
    <w:p w:rsidR="00AE597D" w:rsidRPr="005D5DFB" w:rsidRDefault="00AE597D" w:rsidP="00AE597D">
      <w:pPr>
        <w:spacing w:line="14" w:lineRule="exact"/>
      </w:pPr>
    </w:p>
    <w:p w:rsidR="00AE597D" w:rsidRPr="005D5DFB" w:rsidRDefault="00AE597D" w:rsidP="00AE597D">
      <w:pPr>
        <w:sectPr w:rsidR="00AE597D" w:rsidRPr="005D5DFB">
          <w:pgSz w:w="16840" w:h="11900"/>
          <w:pgMar w:top="284" w:right="640" w:bottom="11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597D" w:rsidRPr="005D5DFB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7024"/>
        <w:gridCol w:w="528"/>
        <w:gridCol w:w="1106"/>
        <w:gridCol w:w="1140"/>
        <w:gridCol w:w="876"/>
        <w:gridCol w:w="1274"/>
        <w:gridCol w:w="1116"/>
        <w:gridCol w:w="1970"/>
      </w:tblGrid>
      <w:tr w:rsidR="00AE597D" w:rsidRPr="00DD726A" w:rsidTr="00465FC1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1.9.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88" w:line="233" w:lineRule="auto"/>
              <w:ind w:left="72"/>
            </w:pPr>
            <w:r>
              <w:rPr>
                <w:color w:val="000000"/>
                <w:w w:val="102"/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65FC1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17.11.2023 09.12.2023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чтение;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Грамматическая сторона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3652E0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Письменный контроль; устный опрос</w:t>
            </w:r>
            <w:r w:rsidR="00AE597D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270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1.10.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88" w:line="254" w:lineRule="auto"/>
              <w:ind w:left="72" w:right="864"/>
              <w:rPr>
                <w:color w:val="000000"/>
                <w:w w:val="102"/>
                <w:sz w:val="14"/>
              </w:rPr>
            </w:pPr>
            <w:r w:rsidRPr="005D5DFB">
              <w:rPr>
                <w:color w:val="000000"/>
                <w:w w:val="102"/>
                <w:sz w:val="14"/>
              </w:rPr>
              <w:t xml:space="preserve">Родная страна и страна/страны изучаемого языка. </w:t>
            </w:r>
          </w:p>
          <w:p w:rsidR="00AE597D" w:rsidRDefault="00AE597D" w:rsidP="00465FC1">
            <w:pPr>
              <w:spacing w:before="88" w:line="254" w:lineRule="auto"/>
              <w:ind w:left="72" w:right="864"/>
              <w:rPr>
                <w:color w:val="000000"/>
                <w:w w:val="102"/>
                <w:sz w:val="14"/>
              </w:rPr>
            </w:pPr>
            <w:r w:rsidRPr="005D5DFB">
              <w:rPr>
                <w:color w:val="000000"/>
                <w:w w:val="102"/>
                <w:sz w:val="14"/>
              </w:rPr>
              <w:t>Их географическое положение, столицы,</w:t>
            </w:r>
          </w:p>
          <w:p w:rsidR="00AE597D" w:rsidRPr="005D5DFB" w:rsidRDefault="00AE597D" w:rsidP="00465FC1">
            <w:pPr>
              <w:spacing w:before="88" w:line="254" w:lineRule="auto"/>
              <w:ind w:left="72" w:right="864"/>
            </w:pPr>
            <w:r w:rsidRPr="005D5DFB">
              <w:rPr>
                <w:color w:val="000000"/>
                <w:w w:val="102"/>
                <w:sz w:val="14"/>
              </w:rPr>
              <w:t xml:space="preserve">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3652E0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25.04.2024 10.05.2024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чтение;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3652E0" w:rsidP="00465FC1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Письменный контроль; устный опрос</w:t>
            </w:r>
            <w:r w:rsidR="00AE597D">
              <w:rPr>
                <w:color w:val="000000"/>
                <w:w w:val="97"/>
                <w:sz w:val="16"/>
              </w:rPr>
              <w:t>;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RPr="00DD726A" w:rsidTr="00465FC1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1.11.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30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3652E0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8572A6" w:rsidP="00465FC1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11.05.2024 26.05.2024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4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 xml:space="preserve">Лексическая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Фонетическая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сторона речи;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Монологическая речь;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Аудирование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;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Смысловое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>чтение;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3652E0" w:rsidRDefault="003652E0" w:rsidP="00465FC1">
            <w:pPr>
              <w:spacing w:before="78" w:line="245" w:lineRule="auto"/>
              <w:ind w:left="72" w:right="4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Тестирование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8" w:line="252" w:lineRule="auto"/>
              <w:ind w:left="72" w:right="1152"/>
            </w:pPr>
            <w:proofErr w:type="spellStart"/>
            <w:r w:rsidRPr="005D5DFB">
              <w:rPr>
                <w:color w:val="000000"/>
                <w:w w:val="97"/>
                <w:sz w:val="16"/>
              </w:rPr>
              <w:t>учи.ру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инфоурок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r w:rsidRPr="005D5DFB">
              <w:rPr>
                <w:color w:val="000000"/>
                <w:w w:val="97"/>
                <w:sz w:val="16"/>
              </w:rPr>
              <w:t xml:space="preserve">1 сентября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ютубе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урок.рф</w:t>
            </w:r>
            <w:proofErr w:type="spellEnd"/>
            <w:r w:rsidRPr="005D5DFB">
              <w:rPr>
                <w:color w:val="000000"/>
                <w:w w:val="97"/>
                <w:sz w:val="16"/>
              </w:rPr>
              <w:t xml:space="preserve"> </w:t>
            </w:r>
            <w:r w:rsidRPr="005D5DFB">
              <w:br/>
            </w:r>
            <w:proofErr w:type="spellStart"/>
            <w:r w:rsidRPr="005D5DFB">
              <w:rPr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AE597D" w:rsidTr="00465FC1">
        <w:trPr>
          <w:trHeight w:hRule="exact" w:val="328"/>
        </w:trPr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76" w:line="233" w:lineRule="auto"/>
              <w:ind w:left="72"/>
            </w:pPr>
            <w:r w:rsidRPr="005D5DFB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3652E0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/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E597D" w:rsidRDefault="00AE597D" w:rsidP="00AE597D">
      <w:pPr>
        <w:spacing w:after="78" w:line="220" w:lineRule="exact"/>
      </w:pPr>
    </w:p>
    <w:p w:rsidR="00AE597D" w:rsidRDefault="00AE597D" w:rsidP="00AE597D">
      <w:pPr>
        <w:spacing w:after="320" w:line="230" w:lineRule="auto"/>
      </w:pPr>
      <w:r>
        <w:rPr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144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71" w:lineRule="auto"/>
              <w:ind w:left="72" w:right="432"/>
            </w:pPr>
            <w:r>
              <w:rPr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sz w:val="24"/>
              </w:rPr>
              <w:t>контроля</w:t>
            </w:r>
          </w:p>
        </w:tc>
      </w:tr>
      <w:tr w:rsidR="00AE597D" w:rsidTr="00465FC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97D" w:rsidRDefault="00AE597D" w:rsidP="00465FC1"/>
        </w:tc>
      </w:tr>
      <w:tr w:rsidR="00AE597D" w:rsidTr="00465FC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Школьное </w:t>
            </w:r>
            <w:r>
              <w:br/>
            </w:r>
            <w:r>
              <w:rPr>
                <w:color w:val="000000"/>
                <w:sz w:val="24"/>
              </w:rPr>
              <w:t>расписание (дни недели)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02.09.2023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Школьные </w:t>
            </w:r>
            <w:r>
              <w:br/>
            </w:r>
            <w:r>
              <w:rPr>
                <w:color w:val="000000"/>
                <w:sz w:val="24"/>
              </w:rPr>
              <w:t>принадлежности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05.09.2023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Классный </w:t>
            </w:r>
            <w:r>
              <w:br/>
            </w:r>
            <w:r>
              <w:rPr>
                <w:color w:val="000000"/>
                <w:sz w:val="24"/>
              </w:rPr>
              <w:t>кабинет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07.09.2023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Распорядок </w:t>
            </w:r>
            <w:r>
              <w:br/>
            </w:r>
            <w:r>
              <w:rPr>
                <w:color w:val="000000"/>
                <w:sz w:val="24"/>
              </w:rPr>
              <w:t>школьного дня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09.09.2023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Домашнее </w:t>
            </w:r>
            <w:r>
              <w:br/>
            </w:r>
            <w:r>
              <w:rPr>
                <w:color w:val="000000"/>
                <w:sz w:val="24"/>
              </w:rPr>
              <w:t>задание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Школьные </w:t>
            </w:r>
            <w:r>
              <w:br/>
            </w:r>
            <w:r>
              <w:rPr>
                <w:color w:val="000000"/>
                <w:sz w:val="24"/>
              </w:rPr>
              <w:t>правила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3652E0" w:rsidRDefault="003652E0" w:rsidP="00465FC1">
            <w:pPr>
              <w:spacing w:before="100" w:line="271" w:lineRule="auto"/>
              <w:ind w:left="72"/>
              <w:rPr>
                <w:b/>
              </w:rPr>
            </w:pPr>
            <w:r>
              <w:rPr>
                <w:b/>
              </w:rPr>
              <w:t>Входная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16.09.2023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3652E0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>Тестирование</w:t>
            </w:r>
            <w:r w:rsidR="00AE597D">
              <w:rPr>
                <w:color w:val="000000"/>
                <w:sz w:val="24"/>
              </w:rPr>
              <w:t>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Школьные </w:t>
            </w:r>
            <w:r>
              <w:br/>
            </w:r>
            <w:r>
              <w:rPr>
                <w:color w:val="000000"/>
                <w:sz w:val="24"/>
              </w:rPr>
              <w:t>кружки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учебные предметы,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форма. </w:t>
            </w:r>
            <w:r>
              <w:rPr>
                <w:color w:val="000000"/>
                <w:sz w:val="24"/>
              </w:rPr>
              <w:t xml:space="preserve">Мои </w:t>
            </w:r>
            <w:r>
              <w:br/>
            </w:r>
            <w:r>
              <w:rPr>
                <w:color w:val="000000"/>
                <w:sz w:val="24"/>
              </w:rPr>
              <w:t>друзья. Мои одноклассники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ectPr w:rsidR="00AE597D">
          <w:pgSz w:w="11900" w:h="16840"/>
          <w:pgMar w:top="298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Школа, школьная жизнь, учебные предметы,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школьная форма.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Английская школа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23.09.2023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83" w:lineRule="auto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Переписка с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зарубежными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сверстниками. Письма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друзьям по переписке в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английскую школу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Переписка с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зарубежными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сверстниками. Мои друзья. </w:t>
            </w:r>
            <w:r>
              <w:rPr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Моя семья. Члены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30.09.2023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>Моя семья. Семейные 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03.10.2023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Моя семья. Домашний питомец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05.10.2023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Моя семья. Семейные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праздники: день рождения.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Мой день рождения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07.10.2023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Моя семья. Домашние обязанности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100" w:line="262" w:lineRule="auto"/>
              <w:ind w:left="72" w:right="720"/>
            </w:pPr>
            <w:r w:rsidRPr="005D5DFB">
              <w:rPr>
                <w:color w:val="000000"/>
                <w:sz w:val="24"/>
              </w:rPr>
              <w:t>Моя семья. Любимые занятия членов семьи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12.10.2023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Моя семья. Семейный выходной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>Мои друзья. С друзьями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17.10.2023</w:t>
            </w:r>
            <w:r w:rsidR="00AE597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right="720"/>
              <w:jc w:val="center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432"/>
            </w:pPr>
            <w:r w:rsidRPr="005D5DFB">
              <w:rPr>
                <w:color w:val="000000"/>
                <w:sz w:val="24"/>
              </w:rPr>
              <w:t>Мои друзья. На улице с друзьями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720"/>
            </w:pPr>
            <w:r w:rsidRPr="005D5DFB">
              <w:rPr>
                <w:color w:val="000000"/>
                <w:sz w:val="24"/>
              </w:rPr>
              <w:t>Мои друзья. Лучший друг/подруга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</w:t>
            </w:r>
            <w:r>
              <w:rPr>
                <w:color w:val="000000"/>
                <w:sz w:val="24"/>
              </w:rPr>
              <w:t xml:space="preserve">Школа моей </w:t>
            </w:r>
            <w:r>
              <w:br/>
            </w:r>
            <w:r>
              <w:rPr>
                <w:color w:val="000000"/>
                <w:sz w:val="24"/>
              </w:rPr>
              <w:t>мечты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Школа, школьная жизнь,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школьная форма, изучаемые предметы. Каникулы в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различное время года.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/>
              <w:ind w:left="72" w:right="432"/>
            </w:pPr>
            <w:r w:rsidRPr="005D5DFB">
              <w:rPr>
                <w:color w:val="000000"/>
                <w:sz w:val="24"/>
              </w:rPr>
              <w:t xml:space="preserve">Внешность и характер человека/литературного персонажа. </w:t>
            </w:r>
            <w:r>
              <w:rPr>
                <w:color w:val="000000"/>
                <w:sz w:val="24"/>
              </w:rPr>
              <w:t xml:space="preserve">Описание </w:t>
            </w:r>
            <w:r>
              <w:br/>
            </w:r>
            <w:r>
              <w:rPr>
                <w:color w:val="000000"/>
                <w:sz w:val="24"/>
              </w:rPr>
              <w:t>внешности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28.10.2023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 w:right="432"/>
            </w:pPr>
            <w:r w:rsidRPr="005D5DFB">
              <w:rPr>
                <w:color w:val="000000"/>
                <w:sz w:val="24"/>
              </w:rPr>
              <w:t xml:space="preserve">Внешность и характер человека/литературного персонажа. </w:t>
            </w:r>
            <w:r>
              <w:rPr>
                <w:color w:val="000000"/>
                <w:sz w:val="24"/>
              </w:rPr>
              <w:t xml:space="preserve">Описание </w:t>
            </w:r>
            <w:r>
              <w:br/>
            </w:r>
            <w:r>
              <w:rPr>
                <w:color w:val="000000"/>
                <w:sz w:val="24"/>
              </w:rPr>
              <w:t>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31.10.2023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/>
            </w:pPr>
            <w:r w:rsidRPr="005D5DFB">
              <w:rPr>
                <w:color w:val="000000"/>
                <w:sz w:val="24"/>
              </w:rPr>
              <w:t xml:space="preserve">Внешность и характер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человека/литературного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персонажа. Внешность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характер членов моей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07.11.2023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 w:right="432"/>
            </w:pPr>
            <w:r w:rsidRPr="005D5DFB">
              <w:rPr>
                <w:color w:val="000000"/>
                <w:sz w:val="24"/>
              </w:rPr>
              <w:t>Внешность и характер человека/литературного персонажа. Внешность и характер моих друзей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09.11.2023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8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Внешность и характер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человека/литературного персонажа. Мои любимые литературные персонажи: внешность и характер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11.11.2023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>Досуг и увлечения/хобби современного подростка.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Свободное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>Досуг и увлечения/хобби современного подростка (чтение, кино, спорт).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Чтение книг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>Досуг и увлечения/хобби современного подростка (чтение, кино, спорт).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Родная литература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18.11.2023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 w:right="144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писатели, поэты.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Английский писатель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>Досуг и увлечения/хобби современного подростка (чтение, кино, спорт).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Любимая книга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23.11.2023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/>
              <w:ind w:left="72" w:right="144"/>
            </w:pPr>
            <w:r w:rsidRPr="005D5DFB">
              <w:rPr>
                <w:color w:val="000000"/>
                <w:sz w:val="24"/>
              </w:rPr>
              <w:t xml:space="preserve">Досуг и увлечения/хобби современного подростка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(чтение, кино, спорт). </w:t>
            </w:r>
            <w:r>
              <w:rPr>
                <w:color w:val="000000"/>
                <w:sz w:val="24"/>
              </w:rPr>
              <w:t>Кино и фотография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25.11.2023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>Досуг и увлечения/хобби современного подростка (чтение, кино, спорт).</w:t>
            </w:r>
          </w:p>
          <w:p w:rsidR="00AE597D" w:rsidRPr="005D5DFB" w:rsidRDefault="00AE597D" w:rsidP="00465FC1">
            <w:pPr>
              <w:spacing w:before="70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>Любимые мультфильмы и их герои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>Досуг и увлечения/хобби современного подростка (чтение, кино, спорт).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30.11.2023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>Досуг и увлечения/хобби современного подростка (чтение, кино, спорт).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02.12.2023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Природа. Погода. Времена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05.12.2023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100" w:line="262" w:lineRule="auto"/>
              <w:ind w:left="72" w:right="144"/>
            </w:pPr>
            <w:r w:rsidRPr="005D5DFB">
              <w:rPr>
                <w:color w:val="000000"/>
                <w:sz w:val="24"/>
              </w:rPr>
              <w:t>Природа. Погода. Времена года и погода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07.12.2023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7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Здоровый образ жизни: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режим труда и отдыха. </w:t>
            </w:r>
            <w:r>
              <w:rPr>
                <w:color w:val="000000"/>
                <w:sz w:val="24"/>
              </w:rPr>
              <w:t>Мой школьный день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09.12.2023</w:t>
            </w:r>
            <w:r w:rsidR="00AE597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right="720"/>
              <w:jc w:val="center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7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Здоровый образ жизни: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режим труда и отдыха. </w:t>
            </w:r>
            <w:r>
              <w:rPr>
                <w:color w:val="000000"/>
                <w:sz w:val="24"/>
              </w:rPr>
              <w:t>Мой день на каникулах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 w:right="144"/>
            </w:pPr>
            <w:r w:rsidRPr="005D5DFB">
              <w:rPr>
                <w:color w:val="000000"/>
                <w:sz w:val="24"/>
              </w:rPr>
              <w:t xml:space="preserve">Здоровый образ жизни: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режим труда и отдыха,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здоровое питание. </w:t>
            </w:r>
            <w:r>
              <w:rPr>
                <w:color w:val="000000"/>
                <w:sz w:val="24"/>
              </w:rPr>
              <w:t>Еда для здоровья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3652E0" w:rsidRDefault="003652E0" w:rsidP="00465FC1">
            <w:pPr>
              <w:spacing w:before="70" w:line="230" w:lineRule="auto"/>
              <w:ind w:left="72"/>
              <w:rPr>
                <w:b/>
              </w:rPr>
            </w:pPr>
            <w:r>
              <w:rPr>
                <w:b/>
              </w:rPr>
              <w:t>Контрольная работа №2 по разделам 2-4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45184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>Тестирование</w:t>
            </w:r>
            <w:r w:rsidR="00AE597D">
              <w:rPr>
                <w:color w:val="000000"/>
                <w:sz w:val="24"/>
              </w:rPr>
              <w:t>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>Мои друзья. Подготовка к Новому году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576"/>
            </w:pPr>
            <w:r w:rsidRPr="005D5DFB">
              <w:rPr>
                <w:color w:val="000000"/>
                <w:sz w:val="24"/>
              </w:rPr>
              <w:t>Моя семья. Семейные праздники: Новый год.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Новый год с семьей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30" w:lineRule="auto"/>
              <w:ind w:left="72"/>
            </w:pPr>
            <w:r w:rsidRPr="005D5DFB">
              <w:rPr>
                <w:color w:val="000000"/>
                <w:sz w:val="24"/>
              </w:rPr>
              <w:t>Досуг и увлечения.</w:t>
            </w:r>
          </w:p>
          <w:p w:rsidR="00AE597D" w:rsidRPr="005D5DFB" w:rsidRDefault="00AE597D" w:rsidP="00465FC1">
            <w:pPr>
              <w:spacing w:before="72" w:line="262" w:lineRule="auto"/>
              <w:ind w:left="72" w:right="576"/>
            </w:pPr>
            <w:r w:rsidRPr="005D5DFB">
              <w:rPr>
                <w:color w:val="000000"/>
                <w:sz w:val="24"/>
              </w:rPr>
              <w:t>Здоровый образ жизни. Семейные праздники.</w:t>
            </w:r>
          </w:p>
          <w:p w:rsidR="00AE597D" w:rsidRDefault="00AE597D" w:rsidP="00465FC1">
            <w:pPr>
              <w:spacing w:before="70"/>
              <w:ind w:left="72" w:right="288"/>
            </w:pPr>
            <w:r w:rsidRPr="005D5DFB">
              <w:rPr>
                <w:color w:val="000000"/>
                <w:sz w:val="24"/>
              </w:rPr>
              <w:t xml:space="preserve">Внешность и характер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человека/литературного персонажа. </w:t>
            </w: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23.12.2023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8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достопримечательности.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Москва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8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достопримечательности.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Лондон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28.12.2023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100" w:line="28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достопримечательности.</w:t>
            </w:r>
          </w:p>
          <w:p w:rsidR="00AE597D" w:rsidRPr="005D5DFB" w:rsidRDefault="00AE597D" w:rsidP="00465FC1">
            <w:pPr>
              <w:spacing w:before="70" w:line="262" w:lineRule="auto"/>
              <w:ind w:left="72" w:right="576"/>
            </w:pPr>
            <w:r w:rsidRPr="005D5DFB">
              <w:rPr>
                <w:color w:val="000000"/>
                <w:sz w:val="24"/>
              </w:rPr>
              <w:t>Сувениры из Москвы и Лондона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09.01.2024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432"/>
            </w:pPr>
            <w:r w:rsidRPr="005D5DFB">
              <w:rPr>
                <w:color w:val="000000"/>
                <w:sz w:val="24"/>
              </w:rPr>
              <w:t>Родной город/село. Моя малая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11.01.2024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30" w:lineRule="auto"/>
              <w:ind w:left="72"/>
            </w:pPr>
            <w:r w:rsidRPr="005D5DFB">
              <w:rPr>
                <w:color w:val="000000"/>
                <w:sz w:val="24"/>
              </w:rPr>
              <w:t>Родной город/село.</w:t>
            </w:r>
          </w:p>
          <w:p w:rsidR="00AE597D" w:rsidRPr="005D5DFB" w:rsidRDefault="00AE597D" w:rsidP="00465FC1">
            <w:pPr>
              <w:spacing w:before="70" w:line="262" w:lineRule="auto"/>
              <w:ind w:left="72" w:right="144"/>
            </w:pPr>
            <w:r w:rsidRPr="005D5DFB">
              <w:rPr>
                <w:color w:val="000000"/>
                <w:sz w:val="24"/>
              </w:rPr>
              <w:t>Транспорт. Городской и междугородний транспорт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13.01.2024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E071D6" w:rsidP="00AE597D">
      <w:pPr>
        <w:sectPr w:rsidR="00AE597D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  <w:r>
        <w:t>4</w:t>
      </w: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30" w:lineRule="auto"/>
              <w:ind w:left="72"/>
            </w:pPr>
            <w:r w:rsidRPr="005D5DFB">
              <w:rPr>
                <w:color w:val="000000"/>
                <w:sz w:val="24"/>
              </w:rPr>
              <w:t>Родной город/село.</w:t>
            </w:r>
          </w:p>
          <w:p w:rsidR="00AE597D" w:rsidRPr="005D5DFB" w:rsidRDefault="00AE597D" w:rsidP="00465FC1">
            <w:pPr>
              <w:spacing w:before="70" w:line="262" w:lineRule="auto"/>
              <w:ind w:left="72" w:right="432"/>
            </w:pPr>
            <w:r w:rsidRPr="005D5DFB">
              <w:rPr>
                <w:color w:val="000000"/>
                <w:sz w:val="24"/>
              </w:rPr>
              <w:t>Транспорт. Карта моего города/региона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30" w:lineRule="auto"/>
              <w:ind w:left="72"/>
            </w:pPr>
            <w:r w:rsidRPr="005D5DFB">
              <w:rPr>
                <w:color w:val="000000"/>
                <w:sz w:val="24"/>
              </w:rPr>
              <w:t>Родной город/село.</w:t>
            </w:r>
          </w:p>
          <w:p w:rsidR="00AE597D" w:rsidRPr="005D5DFB" w:rsidRDefault="00AE597D" w:rsidP="00465FC1">
            <w:pPr>
              <w:spacing w:before="70" w:line="262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Транспорт. Как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сориентироваться в городе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18.01.2024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432"/>
            </w:pPr>
            <w:r w:rsidRPr="005D5DFB">
              <w:rPr>
                <w:color w:val="000000"/>
                <w:sz w:val="24"/>
              </w:rPr>
              <w:t>Транспорт. Транспорт в Москве и в Лондоне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20.01.2024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Покупки: одежда, обувь и продукты питания. </w:t>
            </w:r>
            <w:r w:rsidRPr="005D5DFB">
              <w:br/>
            </w:r>
            <w:r>
              <w:rPr>
                <w:color w:val="000000"/>
                <w:sz w:val="24"/>
              </w:rPr>
              <w:t>Продукты питания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23.01.2024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color w:val="000000"/>
                <w:sz w:val="24"/>
              </w:rPr>
              <w:t>Одежда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25.01.2024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color w:val="000000"/>
                <w:sz w:val="24"/>
              </w:rPr>
              <w:t>Обувь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27.01.2024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Покупки: одежда, обувь и продукты питания. </w:t>
            </w:r>
            <w:r w:rsidRPr="005D5DFB">
              <w:br/>
            </w:r>
            <w:r>
              <w:rPr>
                <w:color w:val="000000"/>
                <w:sz w:val="24"/>
              </w:rPr>
              <w:t>Общение в магазине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30.01.2024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 w:right="288"/>
            </w:pPr>
            <w:r w:rsidRPr="005D5DFB">
              <w:rPr>
                <w:color w:val="000000"/>
                <w:sz w:val="24"/>
              </w:rPr>
              <w:t>Покупки: одежда, обувь и продукты питания. Выбор необходимых товаров в магазине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01.02.2024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576"/>
            </w:pPr>
            <w:r w:rsidRPr="005D5DFB">
              <w:rPr>
                <w:color w:val="000000"/>
                <w:sz w:val="24"/>
              </w:rPr>
              <w:t>Моя семья. Профессии членов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03.02.2024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432"/>
            </w:pPr>
            <w:r w:rsidRPr="005D5DFB">
              <w:rPr>
                <w:color w:val="000000"/>
                <w:sz w:val="24"/>
              </w:rPr>
              <w:t>Мои друзья. Профессии, которые мы выбираем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06.02.2024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100" w:line="262" w:lineRule="auto"/>
              <w:ind w:left="72" w:right="144"/>
            </w:pPr>
            <w:r w:rsidRPr="005D5DFB">
              <w:rPr>
                <w:color w:val="000000"/>
                <w:sz w:val="24"/>
              </w:rPr>
              <w:t>Природа. Погода. Погода в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08.02.2024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</w:t>
            </w:r>
            <w:r>
              <w:rPr>
                <w:color w:val="000000"/>
                <w:sz w:val="24"/>
              </w:rPr>
              <w:t xml:space="preserve">Природа </w:t>
            </w:r>
            <w:r>
              <w:br/>
            </w:r>
            <w:r>
              <w:rPr>
                <w:color w:val="000000"/>
                <w:sz w:val="24"/>
              </w:rPr>
              <w:t>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6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обычаи). </w:t>
            </w:r>
            <w:r>
              <w:rPr>
                <w:color w:val="000000"/>
                <w:sz w:val="24"/>
              </w:rPr>
              <w:t>Родная страна. Российские города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13.02.2024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86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достопримечательности, культурные особенности (национальные праздники, традиции, обычаи). </w:t>
            </w:r>
            <w:r>
              <w:rPr>
                <w:color w:val="000000"/>
                <w:sz w:val="24"/>
              </w:rPr>
              <w:t>Города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15.02.2024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достопримечательности. </w:t>
            </w:r>
            <w:r>
              <w:rPr>
                <w:color w:val="000000"/>
                <w:sz w:val="24"/>
              </w:rPr>
              <w:t>Достопримечательности Лондона. Тауэр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достопримечательности. </w:t>
            </w:r>
            <w:r>
              <w:rPr>
                <w:color w:val="000000"/>
                <w:sz w:val="24"/>
              </w:rPr>
              <w:t>Достопримечательности Лондона. Биг-Бен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20.02.2024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6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достопримечательности. </w:t>
            </w:r>
            <w:r>
              <w:rPr>
                <w:color w:val="000000"/>
                <w:sz w:val="24"/>
              </w:rPr>
              <w:t>Достопримечательности Лондона. Букингемский дворец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22.02.2024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достопримечательности. </w:t>
            </w:r>
            <w:r>
              <w:rPr>
                <w:color w:val="000000"/>
                <w:sz w:val="24"/>
              </w:rPr>
              <w:t>Достопримечательности Москвы. Кремль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6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достопримечательности. </w:t>
            </w:r>
            <w:r>
              <w:rPr>
                <w:color w:val="000000"/>
                <w:sz w:val="24"/>
              </w:rPr>
              <w:t xml:space="preserve">Достопримечательности Москвы. Московский </w:t>
            </w:r>
            <w:r>
              <w:br/>
            </w:r>
            <w:r>
              <w:rPr>
                <w:color w:val="000000"/>
                <w:sz w:val="24"/>
              </w:rPr>
              <w:t>зоопарк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27.02.2024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8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достопримечательности.</w:t>
            </w:r>
          </w:p>
          <w:p w:rsidR="00AE597D" w:rsidRPr="005D5DFB" w:rsidRDefault="00AE597D" w:rsidP="00465FC1">
            <w:pPr>
              <w:spacing w:before="70" w:line="262" w:lineRule="auto"/>
              <w:ind w:left="72" w:right="432"/>
            </w:pPr>
            <w:r w:rsidRPr="005D5DFB">
              <w:rPr>
                <w:color w:val="000000"/>
                <w:sz w:val="24"/>
              </w:rPr>
              <w:t>Санкт-Петербург и его достопримечательности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01.03.2024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6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достопримечательности. </w:t>
            </w:r>
            <w:r>
              <w:rPr>
                <w:color w:val="000000"/>
                <w:sz w:val="24"/>
              </w:rPr>
              <w:t xml:space="preserve">Достопримечательности Лондона. Лондонский </w:t>
            </w:r>
            <w:r>
              <w:br/>
            </w:r>
            <w:r>
              <w:rPr>
                <w:color w:val="000000"/>
                <w:sz w:val="24"/>
              </w:rPr>
              <w:t>зоопарк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03.03.2024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8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достопримечательности.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Музеи Лондона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06.03.2024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8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достопримечательности.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Музеи Москвы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08.03.2024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3652E0" w:rsidRDefault="003652E0" w:rsidP="00465FC1">
            <w:pPr>
              <w:spacing w:before="98" w:line="286" w:lineRule="auto"/>
              <w:ind w:left="72" w:right="144"/>
              <w:rPr>
                <w:b/>
              </w:rPr>
            </w:pPr>
            <w:r>
              <w:rPr>
                <w:b/>
              </w:rPr>
              <w:t>Контрольная работа №3 по разделам 5-8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45184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>Тестирование</w:t>
            </w:r>
            <w:r w:rsidR="00AE597D">
              <w:rPr>
                <w:color w:val="000000"/>
                <w:sz w:val="24"/>
              </w:rPr>
              <w:t>;</w:t>
            </w:r>
          </w:p>
        </w:tc>
      </w:tr>
      <w:tr w:rsidR="00AE597D" w:rsidTr="00465FC1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100" w:line="286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географическое положение, столицы;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обычаи).</w:t>
            </w:r>
          </w:p>
          <w:p w:rsidR="00AE597D" w:rsidRPr="005D5DFB" w:rsidRDefault="00AE597D" w:rsidP="00465FC1">
            <w:pPr>
              <w:spacing w:before="70" w:line="230" w:lineRule="auto"/>
              <w:ind w:left="72"/>
            </w:pPr>
            <w:r w:rsidRPr="005D5DFB">
              <w:rPr>
                <w:color w:val="000000"/>
                <w:sz w:val="24"/>
              </w:rPr>
              <w:t>Покупки. Транспорт.</w:t>
            </w:r>
          </w:p>
          <w:p w:rsidR="00AE597D" w:rsidRPr="005D5DFB" w:rsidRDefault="00AE597D" w:rsidP="00465FC1">
            <w:pPr>
              <w:spacing w:before="70" w:line="230" w:lineRule="auto"/>
              <w:ind w:left="72"/>
            </w:pPr>
            <w:r w:rsidRPr="005D5DFB"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13.03.2024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7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Дикие животные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культурные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особенности (национальные праздники, традиции,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обычаи). </w:t>
            </w:r>
            <w:r>
              <w:rPr>
                <w:color w:val="000000"/>
                <w:sz w:val="24"/>
              </w:rPr>
              <w:t xml:space="preserve">Традиции </w:t>
            </w:r>
            <w:r>
              <w:br/>
            </w:r>
            <w:r>
              <w:rPr>
                <w:color w:val="000000"/>
                <w:sz w:val="24"/>
              </w:rPr>
              <w:t>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>В зоопарке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20.03.2024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100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Природа. Разнообразие природы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22.03.2024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Природа. Природа Англии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24.03.2024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7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color w:val="000000"/>
                <w:sz w:val="24"/>
              </w:rPr>
              <w:t xml:space="preserve">На ферме: </w:t>
            </w:r>
            <w:r>
              <w:br/>
            </w:r>
            <w:r>
              <w:rPr>
                <w:color w:val="000000"/>
                <w:sz w:val="24"/>
              </w:rPr>
              <w:t>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03.04.2024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культурные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особенности (национальные праздники, традиции,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обычаи). </w:t>
            </w:r>
            <w:r>
              <w:rPr>
                <w:color w:val="000000"/>
                <w:sz w:val="24"/>
              </w:rPr>
              <w:t xml:space="preserve">Российские </w:t>
            </w:r>
            <w:r>
              <w:br/>
            </w:r>
            <w:r>
              <w:rPr>
                <w:color w:val="000000"/>
                <w:sz w:val="24"/>
              </w:rPr>
              <w:t>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05.04.2024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культурные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особенности (национальные праздники, традиции,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обычаи). </w:t>
            </w:r>
            <w:r>
              <w:rPr>
                <w:color w:val="000000"/>
                <w:sz w:val="24"/>
              </w:rPr>
              <w:t xml:space="preserve">Национальные </w:t>
            </w:r>
            <w:r>
              <w:br/>
            </w:r>
            <w:r>
              <w:rPr>
                <w:color w:val="000000"/>
                <w:sz w:val="24"/>
              </w:rPr>
              <w:t>праздники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07.04.2024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3" w:lineRule="auto"/>
              <w:ind w:left="72"/>
            </w:pPr>
            <w:r w:rsidRPr="005D5DFB">
              <w:rPr>
                <w:color w:val="000000"/>
                <w:sz w:val="24"/>
              </w:rPr>
              <w:t xml:space="preserve">Родная страна и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страна/страны изучаемого языка. Их культурные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особенности (национальные праздники, традиции,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обычаи). </w:t>
            </w:r>
            <w:r>
              <w:rPr>
                <w:color w:val="000000"/>
                <w:sz w:val="24"/>
              </w:rPr>
              <w:t xml:space="preserve">Национальные </w:t>
            </w:r>
            <w:r>
              <w:br/>
            </w:r>
            <w:r>
              <w:rPr>
                <w:color w:val="000000"/>
                <w:sz w:val="24"/>
              </w:rPr>
              <w:t>праздники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 w:right="144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писатели, поэты.</w:t>
            </w:r>
          </w:p>
          <w:p w:rsidR="00AE597D" w:rsidRDefault="00AE597D" w:rsidP="00465FC1">
            <w:pPr>
              <w:spacing w:before="70" w:line="262" w:lineRule="auto"/>
              <w:ind w:left="72" w:right="1008"/>
            </w:pPr>
            <w:r>
              <w:rPr>
                <w:color w:val="000000"/>
                <w:sz w:val="24"/>
              </w:rPr>
              <w:t>Выдающиеся люди прошлого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8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писатели, поэты.</w:t>
            </w:r>
          </w:p>
          <w:p w:rsidR="00AE597D" w:rsidRDefault="00AE597D" w:rsidP="00465FC1">
            <w:pPr>
              <w:spacing w:before="70" w:line="262" w:lineRule="auto"/>
              <w:ind w:left="72" w:right="720"/>
            </w:pPr>
            <w:r>
              <w:rPr>
                <w:color w:val="000000"/>
                <w:sz w:val="24"/>
              </w:rPr>
              <w:t>Знаменитые писатели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1" w:lineRule="auto"/>
              <w:ind w:left="72" w:right="144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писатели, поэты. </w:t>
            </w:r>
            <w:r>
              <w:rPr>
                <w:color w:val="000000"/>
                <w:sz w:val="24"/>
              </w:rPr>
              <w:t>Писатели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17.04.2024</w:t>
            </w:r>
            <w:r w:rsidR="00AE597D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right="720"/>
              <w:jc w:val="center"/>
            </w:pPr>
            <w:r>
              <w:rPr>
                <w:color w:val="000000"/>
                <w:sz w:val="24"/>
              </w:rPr>
              <w:t xml:space="preserve"> Устный опрос;</w:t>
            </w:r>
          </w:p>
        </w:tc>
      </w:tr>
      <w:tr w:rsidR="00AE597D" w:rsidTr="00465FC1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писатели, поэты. </w:t>
            </w:r>
            <w:r>
              <w:rPr>
                <w:color w:val="000000"/>
                <w:sz w:val="24"/>
              </w:rPr>
              <w:t>Известные поэты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8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писатели, поэты. </w:t>
            </w:r>
            <w:r>
              <w:rPr>
                <w:color w:val="000000"/>
                <w:sz w:val="24"/>
              </w:rPr>
              <w:t>Известные поэты Великобритании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 w:right="144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писатели, поэты.</w:t>
            </w:r>
          </w:p>
          <w:p w:rsidR="00AE597D" w:rsidRPr="005D5DFB" w:rsidRDefault="00AE597D" w:rsidP="00465FC1">
            <w:pPr>
              <w:spacing w:before="72"/>
              <w:ind w:left="72" w:right="288"/>
            </w:pPr>
            <w:r w:rsidRPr="005D5DFB">
              <w:rPr>
                <w:color w:val="000000"/>
                <w:sz w:val="24"/>
              </w:rPr>
              <w:t xml:space="preserve">Персонажи произведений английских и российских писателей, сказочные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персонажи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/>
              <w:ind w:left="72" w:right="144"/>
            </w:pPr>
            <w:r w:rsidRPr="005D5DFB">
              <w:rPr>
                <w:color w:val="000000"/>
                <w:sz w:val="24"/>
              </w:rPr>
              <w:t xml:space="preserve">Выдающиеся люди родной страны и страны/стран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изучаемого языка: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писатели, поэты.</w:t>
            </w:r>
          </w:p>
          <w:p w:rsidR="00AE597D" w:rsidRDefault="00AE597D" w:rsidP="00465FC1">
            <w:pPr>
              <w:spacing w:before="70" w:line="230" w:lineRule="auto"/>
              <w:ind w:left="72"/>
            </w:pPr>
            <w:r>
              <w:rPr>
                <w:color w:val="000000"/>
                <w:sz w:val="24"/>
              </w:rPr>
              <w:t>Обобщение и контроль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71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Каникулы в различное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 xml:space="preserve">время года. </w:t>
            </w:r>
            <w:r>
              <w:rPr>
                <w:color w:val="000000"/>
                <w:sz w:val="24"/>
              </w:rPr>
              <w:t>Мы думаем о каникулах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28.04.2024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Каникулы в различное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время года. Виды отдыха.</w:t>
            </w:r>
          </w:p>
          <w:p w:rsidR="00AE597D" w:rsidRPr="005D5DFB" w:rsidRDefault="00AE597D" w:rsidP="00465FC1">
            <w:pPr>
              <w:spacing w:before="70" w:line="230" w:lineRule="auto"/>
              <w:ind w:left="72"/>
            </w:pPr>
            <w:r w:rsidRPr="005D5DFB">
              <w:rPr>
                <w:color w:val="000000"/>
                <w:sz w:val="24"/>
              </w:rPr>
              <w:t>Отдых зимой и летом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03.05.2024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Каникулы в различное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время года. Виды отдыха.</w:t>
            </w:r>
          </w:p>
          <w:p w:rsidR="00AE597D" w:rsidRPr="005D5DFB" w:rsidRDefault="00AE597D" w:rsidP="00465FC1">
            <w:pPr>
              <w:spacing w:before="70" w:line="230" w:lineRule="auto"/>
              <w:ind w:left="72"/>
            </w:pPr>
            <w:r w:rsidRPr="005D5DFB">
              <w:rPr>
                <w:color w:val="000000"/>
                <w:sz w:val="24"/>
              </w:rPr>
              <w:t>Лето в деревне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05.05.2024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288"/>
            </w:pPr>
            <w:r w:rsidRPr="005D5DFB">
              <w:rPr>
                <w:color w:val="000000"/>
                <w:sz w:val="24"/>
              </w:rPr>
              <w:t xml:space="preserve">Каникулы в различное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время года. Виды отдыха.</w:t>
            </w:r>
          </w:p>
          <w:p w:rsidR="00AE597D" w:rsidRPr="005D5DFB" w:rsidRDefault="00AE597D" w:rsidP="00465FC1">
            <w:pPr>
              <w:spacing w:before="72" w:line="230" w:lineRule="auto"/>
              <w:ind w:left="72"/>
            </w:pPr>
            <w:r w:rsidRPr="005D5DFB">
              <w:rPr>
                <w:color w:val="000000"/>
                <w:sz w:val="24"/>
              </w:rPr>
              <w:t>Лето у моря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08.05.2024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Каникулы в различное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время года. Виды отдыха. В летнем лагере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71" w:lineRule="auto"/>
              <w:ind w:left="72"/>
            </w:pPr>
            <w:r w:rsidRPr="005D5DFB">
              <w:rPr>
                <w:color w:val="000000"/>
                <w:sz w:val="24"/>
              </w:rPr>
              <w:t xml:space="preserve">Каникулы в различное </w:t>
            </w:r>
            <w:r w:rsidRPr="005D5DFB">
              <w:br/>
            </w:r>
            <w:r w:rsidRPr="005D5DFB">
              <w:rPr>
                <w:color w:val="000000"/>
                <w:sz w:val="24"/>
              </w:rPr>
              <w:t>время года. Виды отдыха. В спортивном лагере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15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3652E0" w:rsidRDefault="00AE597D" w:rsidP="003652E0">
            <w:pPr>
              <w:spacing w:before="98" w:line="271" w:lineRule="auto"/>
              <w:ind w:left="576" w:right="288" w:hanging="576"/>
              <w:rPr>
                <w:b/>
              </w:rPr>
            </w:pPr>
            <w:r w:rsidRPr="005D5DFB">
              <w:rPr>
                <w:color w:val="000000"/>
                <w:sz w:val="24"/>
              </w:rPr>
              <w:t xml:space="preserve"> </w:t>
            </w:r>
            <w:r w:rsidR="003652E0">
              <w:rPr>
                <w:b/>
                <w:color w:val="000000"/>
                <w:sz w:val="24"/>
              </w:rPr>
              <w:t>Контрольная работа №4 по разделам 9-11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Тестирование;</w:t>
            </w:r>
          </w:p>
        </w:tc>
      </w:tr>
      <w:tr w:rsidR="00AE597D" w:rsidTr="00465FC1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</w:tbl>
    <w:p w:rsidR="00AE597D" w:rsidRDefault="00AE597D" w:rsidP="00AE597D">
      <w:pPr>
        <w:sectPr w:rsidR="00AE597D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AE597D" w:rsidTr="00465FC1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 xml:space="preserve">102.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</w:pPr>
            <w:r>
              <w:rPr>
                <w:color w:val="000000"/>
                <w:sz w:val="24"/>
              </w:rPr>
              <w:t xml:space="preserve"> 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E071D6" w:rsidP="00465FC1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19.05.2024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62" w:lineRule="auto"/>
              <w:ind w:left="72" w:right="720"/>
            </w:pPr>
            <w:r>
              <w:rPr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color w:val="000000"/>
                <w:sz w:val="24"/>
              </w:rPr>
              <w:t>опрос;</w:t>
            </w:r>
          </w:p>
        </w:tc>
      </w:tr>
      <w:tr w:rsidR="00AE597D" w:rsidTr="00465FC1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Pr="005D5DFB" w:rsidRDefault="00AE597D" w:rsidP="00465FC1">
            <w:pPr>
              <w:spacing w:before="98" w:line="262" w:lineRule="auto"/>
              <w:ind w:left="72" w:right="144"/>
            </w:pPr>
            <w:r w:rsidRPr="005D5DFB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445184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E597D" w:rsidRDefault="00AE597D" w:rsidP="00465FC1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AE597D" w:rsidRDefault="00AE597D" w:rsidP="00AE597D">
      <w:pPr>
        <w:spacing w:line="14" w:lineRule="exact"/>
      </w:pPr>
    </w:p>
    <w:p w:rsidR="00AE597D" w:rsidRDefault="00AE597D" w:rsidP="00AE597D">
      <w:pPr>
        <w:sectPr w:rsidR="00AE597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E597D" w:rsidRDefault="00AE597D" w:rsidP="00AE597D">
      <w:pPr>
        <w:spacing w:after="78" w:line="220" w:lineRule="exact"/>
      </w:pPr>
    </w:p>
    <w:p w:rsidR="00AE597D" w:rsidRDefault="00AE597D" w:rsidP="00AE597D">
      <w:pPr>
        <w:spacing w:line="230" w:lineRule="auto"/>
      </w:pPr>
      <w:r>
        <w:rPr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E597D" w:rsidRDefault="00AE597D" w:rsidP="00AE597D">
      <w:pPr>
        <w:spacing w:before="346" w:line="230" w:lineRule="auto"/>
      </w:pPr>
      <w:r>
        <w:rPr>
          <w:b/>
          <w:color w:val="000000"/>
          <w:sz w:val="24"/>
        </w:rPr>
        <w:t>ОБЯЗАТЕЛЬНЫЕ УЧЕБНЫЕ МАТЕРИАЛЫ ДЛЯ УЧЕНИКА</w:t>
      </w:r>
    </w:p>
    <w:p w:rsidR="00AE597D" w:rsidRPr="005D5DFB" w:rsidRDefault="00AE597D" w:rsidP="00AE597D">
      <w:pPr>
        <w:spacing w:before="166" w:line="271" w:lineRule="auto"/>
        <w:ind w:right="720"/>
      </w:pPr>
      <w:r w:rsidRPr="005D5DFB">
        <w:rPr>
          <w:color w:val="000000"/>
          <w:sz w:val="24"/>
        </w:rPr>
        <w:t xml:space="preserve">Ваулина Ю.Е., Дули Д., </w:t>
      </w:r>
      <w:proofErr w:type="spellStart"/>
      <w:r w:rsidRPr="005D5DFB">
        <w:rPr>
          <w:color w:val="000000"/>
          <w:sz w:val="24"/>
        </w:rPr>
        <w:t>Подоляко</w:t>
      </w:r>
      <w:proofErr w:type="spellEnd"/>
      <w:r w:rsidRPr="005D5DFB">
        <w:rPr>
          <w:color w:val="000000"/>
          <w:sz w:val="24"/>
        </w:rPr>
        <w:t xml:space="preserve"> О.Е. и другие. Английский язык. 5 класс. АО «</w:t>
      </w:r>
      <w:proofErr w:type="spellStart"/>
      <w:r w:rsidRPr="005D5DFB">
        <w:rPr>
          <w:color w:val="000000"/>
          <w:sz w:val="24"/>
        </w:rPr>
        <w:t>Издательств</w:t>
      </w:r>
      <w:proofErr w:type="gramStart"/>
      <w:r w:rsidRPr="005D5DFB">
        <w:rPr>
          <w:color w:val="000000"/>
          <w:sz w:val="24"/>
        </w:rPr>
        <w:t>о«</w:t>
      </w:r>
      <w:proofErr w:type="gramEnd"/>
      <w:r w:rsidRPr="005D5DFB">
        <w:rPr>
          <w:color w:val="000000"/>
          <w:sz w:val="24"/>
        </w:rPr>
        <w:t>Просвещение</w:t>
      </w:r>
      <w:proofErr w:type="spellEnd"/>
      <w:r w:rsidRPr="005D5DFB">
        <w:rPr>
          <w:color w:val="000000"/>
          <w:sz w:val="24"/>
        </w:rPr>
        <w:t xml:space="preserve">»; </w:t>
      </w:r>
      <w:r w:rsidR="00445184">
        <w:rPr>
          <w:color w:val="000000"/>
          <w:sz w:val="24"/>
        </w:rPr>
        <w:t>2023</w:t>
      </w:r>
      <w:r w:rsidRPr="005D5DFB">
        <w:br/>
      </w:r>
    </w:p>
    <w:p w:rsidR="00AE597D" w:rsidRPr="005D5DFB" w:rsidRDefault="00AE597D" w:rsidP="00AE597D">
      <w:pPr>
        <w:spacing w:before="262" w:line="230" w:lineRule="auto"/>
      </w:pPr>
      <w:r w:rsidRPr="005D5DFB">
        <w:rPr>
          <w:b/>
          <w:color w:val="000000"/>
          <w:sz w:val="24"/>
        </w:rPr>
        <w:t>МЕТОДИЧЕСКИЕ МАТЕРИАЛЫ ДЛЯ УЧИТЕЛЯ</w:t>
      </w:r>
    </w:p>
    <w:p w:rsidR="00AE597D" w:rsidRPr="005D5DFB" w:rsidRDefault="00AE597D" w:rsidP="00445184">
      <w:pPr>
        <w:spacing w:before="166" w:line="262" w:lineRule="auto"/>
        <w:ind w:right="144"/>
      </w:pPr>
      <w:r w:rsidRPr="005D5DFB">
        <w:rPr>
          <w:color w:val="000000"/>
          <w:sz w:val="24"/>
        </w:rPr>
        <w:t>Книг</w:t>
      </w:r>
      <w:r w:rsidR="00445184">
        <w:rPr>
          <w:color w:val="000000"/>
          <w:sz w:val="24"/>
        </w:rPr>
        <w:t>а</w:t>
      </w:r>
      <w:r w:rsidRPr="005D5DFB">
        <w:rPr>
          <w:color w:val="000000"/>
          <w:sz w:val="24"/>
        </w:rPr>
        <w:t xml:space="preserve"> для учителя «Английский в фокусе» 5 класс, 8-е издание</w:t>
      </w:r>
      <w:r w:rsidR="001B0EF2">
        <w:rPr>
          <w:color w:val="000000"/>
          <w:sz w:val="24"/>
        </w:rPr>
        <w:t>, г. Москва, «Просвещение», 2023</w:t>
      </w:r>
    </w:p>
    <w:p w:rsidR="00AE597D" w:rsidRPr="005D5DFB" w:rsidRDefault="00AE597D" w:rsidP="00AE597D">
      <w:pPr>
        <w:spacing w:before="262" w:line="230" w:lineRule="auto"/>
      </w:pPr>
      <w:r w:rsidRPr="005D5DFB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AE597D" w:rsidRPr="005D5DFB" w:rsidRDefault="00AE597D" w:rsidP="00AE597D">
      <w:pPr>
        <w:spacing w:before="166"/>
        <w:ind w:right="288"/>
      </w:pPr>
      <w:r w:rsidRPr="005D5DFB">
        <w:rPr>
          <w:color w:val="000000"/>
          <w:sz w:val="24"/>
        </w:rPr>
        <w:t xml:space="preserve">Таблицы по грамматике английского языка; </w:t>
      </w:r>
      <w:r w:rsidRPr="005D5DFB">
        <w:br/>
      </w:r>
      <w:r w:rsidRPr="005D5DFB">
        <w:rPr>
          <w:color w:val="000000"/>
          <w:sz w:val="24"/>
        </w:rPr>
        <w:t xml:space="preserve">Видеофильмы (в цифровом формате) на английском языке; </w:t>
      </w:r>
      <w:r w:rsidRPr="005D5DFB">
        <w:br/>
      </w:r>
      <w:r w:rsidRPr="005D5DFB">
        <w:rPr>
          <w:color w:val="000000"/>
          <w:sz w:val="24"/>
        </w:rPr>
        <w:t xml:space="preserve">Электронная база данных для создания тематических и итоговых </w:t>
      </w:r>
      <w:proofErr w:type="spellStart"/>
      <w:r w:rsidRPr="005D5DFB">
        <w:rPr>
          <w:color w:val="000000"/>
          <w:sz w:val="24"/>
        </w:rPr>
        <w:t>разноуровневых</w:t>
      </w:r>
      <w:proofErr w:type="spellEnd"/>
      <w:r w:rsidRPr="005D5DFB">
        <w:rPr>
          <w:color w:val="000000"/>
          <w:sz w:val="24"/>
        </w:rPr>
        <w:t xml:space="preserve"> тренировочных и проверочных материалов для организации фронтальной и индивидуальной работы</w:t>
      </w:r>
    </w:p>
    <w:p w:rsidR="00AE597D" w:rsidRDefault="00AE597D">
      <w:pPr>
        <w:spacing w:line="292" w:lineRule="auto"/>
        <w:rPr>
          <w:sz w:val="24"/>
        </w:rPr>
        <w:sectPr w:rsidR="00AE597D">
          <w:pgSz w:w="11900" w:h="16840"/>
          <w:pgMar w:top="500" w:right="560" w:bottom="280" w:left="560" w:header="720" w:footer="720" w:gutter="0"/>
          <w:cols w:space="720"/>
        </w:sectPr>
      </w:pPr>
    </w:p>
    <w:p w:rsidR="00BD35B2" w:rsidRDefault="00BD35B2">
      <w:pPr>
        <w:spacing w:line="275" w:lineRule="exact"/>
        <w:sectPr w:rsidR="00BD35B2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C72580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80809">
        <w:t>МАТЕРИАЛЬНО-ТЕХНИЧЕСКОЕ</w:t>
      </w:r>
      <w:r w:rsidR="00080809">
        <w:rPr>
          <w:spacing w:val="-14"/>
        </w:rPr>
        <w:t xml:space="preserve"> </w:t>
      </w:r>
      <w:r w:rsidR="00080809">
        <w:t>ОБЕСПЕЧЕНИЕ</w:t>
      </w:r>
      <w:r w:rsidR="00080809">
        <w:rPr>
          <w:spacing w:val="-13"/>
        </w:rPr>
        <w:t xml:space="preserve"> </w:t>
      </w:r>
      <w:r w:rsidR="00080809">
        <w:t>ОБРАЗОВАТЕЛЬНОГО</w:t>
      </w:r>
      <w:r w:rsidR="00080809">
        <w:rPr>
          <w:spacing w:val="-14"/>
        </w:rPr>
        <w:t xml:space="preserve"> </w:t>
      </w:r>
      <w:r w:rsidR="00080809">
        <w:t>ПРОЦЕССА</w:t>
      </w:r>
    </w:p>
    <w:p w:rsidR="00BD35B2" w:rsidRDefault="0008080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5647E" w:rsidRDefault="0085647E" w:rsidP="0085647E">
      <w:pPr>
        <w:pStyle w:val="a7"/>
        <w:numPr>
          <w:ilvl w:val="0"/>
          <w:numId w:val="9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Энциклопедии</w:t>
      </w:r>
    </w:p>
    <w:p w:rsidR="0085647E" w:rsidRDefault="0085647E" w:rsidP="0085647E">
      <w:pPr>
        <w:pStyle w:val="a7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Справочники.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85647E" w:rsidRDefault="0085647E" w:rsidP="0085647E">
      <w:pPr>
        <w:pStyle w:val="a7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</w:p>
    <w:p w:rsidR="0085647E" w:rsidRDefault="0085647E" w:rsidP="0085647E">
      <w:pPr>
        <w:pStyle w:val="a7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</w:p>
    <w:p w:rsidR="0085647E" w:rsidRDefault="0085647E">
      <w:pPr>
        <w:spacing w:before="179"/>
        <w:ind w:left="106"/>
        <w:rPr>
          <w:b/>
          <w:sz w:val="24"/>
        </w:rPr>
      </w:pPr>
    </w:p>
    <w:p w:rsidR="0085647E" w:rsidRDefault="0085647E">
      <w:pPr>
        <w:spacing w:before="179"/>
        <w:ind w:left="106"/>
        <w:rPr>
          <w:b/>
          <w:sz w:val="24"/>
        </w:rPr>
      </w:pPr>
    </w:p>
    <w:p w:rsidR="00BD35B2" w:rsidRDefault="00080809" w:rsidP="0085647E">
      <w:pPr>
        <w:pStyle w:val="1"/>
        <w:spacing w:before="0"/>
        <w:ind w:left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D35B2" w:rsidRDefault="00BD35B2"/>
    <w:p w:rsidR="0085647E" w:rsidRDefault="0085647E" w:rsidP="0085647E">
      <w:pPr>
        <w:pStyle w:val="a7"/>
        <w:numPr>
          <w:ilvl w:val="0"/>
          <w:numId w:val="10"/>
        </w:numPr>
        <w:tabs>
          <w:tab w:val="left" w:pos="347"/>
        </w:tabs>
        <w:spacing w:before="95"/>
        <w:rPr>
          <w:sz w:val="24"/>
        </w:rPr>
      </w:pPr>
      <w:r>
        <w:rPr>
          <w:sz w:val="24"/>
        </w:rPr>
        <w:t>Компьютер</w:t>
      </w:r>
    </w:p>
    <w:p w:rsidR="0085647E" w:rsidRDefault="0085647E" w:rsidP="0085647E">
      <w:pPr>
        <w:pStyle w:val="a7"/>
        <w:numPr>
          <w:ilvl w:val="0"/>
          <w:numId w:val="1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</w:t>
      </w:r>
    </w:p>
    <w:p w:rsidR="0085647E" w:rsidRDefault="0085647E" w:rsidP="0085647E">
      <w:pPr>
        <w:pStyle w:val="a5"/>
        <w:spacing w:before="60"/>
        <w:ind w:firstLine="0"/>
      </w:pPr>
      <w:r>
        <w:t>3.</w:t>
      </w:r>
      <w:r>
        <w:rPr>
          <w:spacing w:val="-3"/>
        </w:rPr>
        <w:t xml:space="preserve"> </w:t>
      </w:r>
      <w:r>
        <w:t>Магнитная</w:t>
      </w:r>
      <w:r>
        <w:rPr>
          <w:spacing w:val="-3"/>
        </w:rPr>
        <w:t xml:space="preserve"> </w:t>
      </w:r>
      <w:r>
        <w:t>доска</w:t>
      </w:r>
    </w:p>
    <w:p w:rsidR="0085647E" w:rsidRDefault="0085647E"/>
    <w:p w:rsidR="00F6183A" w:rsidRDefault="00F6183A" w:rsidP="00F6183A">
      <w:pPr>
        <w:tabs>
          <w:tab w:val="left" w:pos="567"/>
        </w:tabs>
        <w:spacing w:line="360" w:lineRule="auto"/>
        <w:rPr>
          <w:b/>
          <w:sz w:val="24"/>
          <w:szCs w:val="24"/>
          <w:lang w:eastAsia="ru-RU" w:bidi="ru-RU"/>
        </w:rPr>
      </w:pPr>
    </w:p>
    <w:p w:rsidR="00F6183A" w:rsidRDefault="00F6183A">
      <w:pPr>
        <w:sectPr w:rsidR="00F6183A">
          <w:pgSz w:w="11900" w:h="16840"/>
          <w:pgMar w:top="520" w:right="560" w:bottom="280" w:left="560" w:header="720" w:footer="720" w:gutter="0"/>
          <w:cols w:space="720"/>
        </w:sectPr>
      </w:pPr>
    </w:p>
    <w:p w:rsidR="00BD35B2" w:rsidRDefault="00BD35B2">
      <w:pPr>
        <w:pStyle w:val="a5"/>
        <w:spacing w:before="4"/>
        <w:ind w:left="0" w:firstLine="0"/>
        <w:rPr>
          <w:b/>
          <w:sz w:val="17"/>
        </w:rPr>
      </w:pPr>
    </w:p>
    <w:sectPr w:rsidR="00BD35B2" w:rsidSect="002E00A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856446"/>
    <w:multiLevelType w:val="hybridMultilevel"/>
    <w:tmpl w:val="47AAD16A"/>
    <w:lvl w:ilvl="0" w:tplc="73DAFB3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8605A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DAB4E00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EED86ED6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735E720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E60DFC2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C5ACD0D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B1242A98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91C2217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0">
    <w:nsid w:val="22BF2517"/>
    <w:multiLevelType w:val="hybridMultilevel"/>
    <w:tmpl w:val="21263540"/>
    <w:lvl w:ilvl="0" w:tplc="48F0A968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42A80D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3266FCA6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32FAEBEA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0D7CC098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F7784ED0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D9FC59F4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3CDC21F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87F0869E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11">
    <w:nsid w:val="28417AA3"/>
    <w:multiLevelType w:val="hybridMultilevel"/>
    <w:tmpl w:val="0018F6B8"/>
    <w:lvl w:ilvl="0" w:tplc="87E0343A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4D8B750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08D65F66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634E2D86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C51C5430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195068D0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81A4DC52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E6780664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892A7962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12">
    <w:nsid w:val="36551FF4"/>
    <w:multiLevelType w:val="hybridMultilevel"/>
    <w:tmpl w:val="1E6089F6"/>
    <w:lvl w:ilvl="0" w:tplc="0D12D5D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A161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394EF1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F9EAE3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3E65AF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E94E2A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862C8E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B488362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5B692A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3">
    <w:nsid w:val="3F8A6260"/>
    <w:multiLevelType w:val="hybridMultilevel"/>
    <w:tmpl w:val="9258A304"/>
    <w:lvl w:ilvl="0" w:tplc="773C9DE4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EB1E0">
      <w:numFmt w:val="bullet"/>
      <w:lvlText w:val="•"/>
      <w:lvlJc w:val="left"/>
      <w:pPr>
        <w:ind w:left="1168" w:hanging="421"/>
      </w:pPr>
      <w:rPr>
        <w:rFonts w:hint="default"/>
        <w:lang w:val="ru-RU" w:eastAsia="en-US" w:bidi="ar-SA"/>
      </w:rPr>
    </w:lvl>
    <w:lvl w:ilvl="2" w:tplc="4CEA2E16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 w:tplc="48486B20">
      <w:numFmt w:val="bullet"/>
      <w:lvlText w:val="•"/>
      <w:lvlJc w:val="left"/>
      <w:pPr>
        <w:ind w:left="3304" w:hanging="421"/>
      </w:pPr>
      <w:rPr>
        <w:rFonts w:hint="default"/>
        <w:lang w:val="ru-RU" w:eastAsia="en-US" w:bidi="ar-SA"/>
      </w:rPr>
    </w:lvl>
    <w:lvl w:ilvl="4" w:tplc="04E2C22A">
      <w:numFmt w:val="bullet"/>
      <w:lvlText w:val="•"/>
      <w:lvlJc w:val="left"/>
      <w:pPr>
        <w:ind w:left="4372" w:hanging="421"/>
      </w:pPr>
      <w:rPr>
        <w:rFonts w:hint="default"/>
        <w:lang w:val="ru-RU" w:eastAsia="en-US" w:bidi="ar-SA"/>
      </w:rPr>
    </w:lvl>
    <w:lvl w:ilvl="5" w:tplc="3704F978">
      <w:numFmt w:val="bullet"/>
      <w:lvlText w:val="•"/>
      <w:lvlJc w:val="left"/>
      <w:pPr>
        <w:ind w:left="5440" w:hanging="421"/>
      </w:pPr>
      <w:rPr>
        <w:rFonts w:hint="default"/>
        <w:lang w:val="ru-RU" w:eastAsia="en-US" w:bidi="ar-SA"/>
      </w:rPr>
    </w:lvl>
    <w:lvl w:ilvl="6" w:tplc="F8F094C0">
      <w:numFmt w:val="bullet"/>
      <w:lvlText w:val="•"/>
      <w:lvlJc w:val="left"/>
      <w:pPr>
        <w:ind w:left="6508" w:hanging="421"/>
      </w:pPr>
      <w:rPr>
        <w:rFonts w:hint="default"/>
        <w:lang w:val="ru-RU" w:eastAsia="en-US" w:bidi="ar-SA"/>
      </w:rPr>
    </w:lvl>
    <w:lvl w:ilvl="7" w:tplc="2180A05C">
      <w:numFmt w:val="bullet"/>
      <w:lvlText w:val="•"/>
      <w:lvlJc w:val="left"/>
      <w:pPr>
        <w:ind w:left="7576" w:hanging="421"/>
      </w:pPr>
      <w:rPr>
        <w:rFonts w:hint="default"/>
        <w:lang w:val="ru-RU" w:eastAsia="en-US" w:bidi="ar-SA"/>
      </w:rPr>
    </w:lvl>
    <w:lvl w:ilvl="8" w:tplc="6B225CC0">
      <w:numFmt w:val="bullet"/>
      <w:lvlText w:val="•"/>
      <w:lvlJc w:val="left"/>
      <w:pPr>
        <w:ind w:left="8644" w:hanging="421"/>
      </w:pPr>
      <w:rPr>
        <w:rFonts w:hint="default"/>
        <w:lang w:val="ru-RU" w:eastAsia="en-US" w:bidi="ar-SA"/>
      </w:rPr>
    </w:lvl>
  </w:abstractNum>
  <w:abstractNum w:abstractNumId="14">
    <w:nsid w:val="547A1AF8"/>
    <w:multiLevelType w:val="hybridMultilevel"/>
    <w:tmpl w:val="B296BCBC"/>
    <w:lvl w:ilvl="0" w:tplc="E83E1412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C5D9E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F1F86EAE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AAAE78B8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9E2A35C8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A5681C02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DA069E9C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4B9C24D4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4DB200DC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abstractNum w:abstractNumId="15">
    <w:nsid w:val="5D4D28A2"/>
    <w:multiLevelType w:val="hybridMultilevel"/>
    <w:tmpl w:val="FA7C2F98"/>
    <w:lvl w:ilvl="0" w:tplc="39CCAEE8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86F9F4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CC544D5A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00507E30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78EED360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AB183946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C22E02C6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BFEC770C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A76A0DA4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16">
    <w:nsid w:val="69D61104"/>
    <w:multiLevelType w:val="hybridMultilevel"/>
    <w:tmpl w:val="10AA89F6"/>
    <w:lvl w:ilvl="0" w:tplc="2E2C953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038B444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21869E5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D7FEB282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D850252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B0CAD0B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948E9D0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C27EF8A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68B679D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7">
    <w:nsid w:val="6D9A6ECD"/>
    <w:multiLevelType w:val="hybridMultilevel"/>
    <w:tmpl w:val="F838461E"/>
    <w:lvl w:ilvl="0" w:tplc="7B5CF0A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609C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7A013C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8A076A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F14D35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7B675D8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E72956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71CD2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1EEF33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8">
    <w:nsid w:val="72BF5520"/>
    <w:multiLevelType w:val="hybridMultilevel"/>
    <w:tmpl w:val="C8A05660"/>
    <w:lvl w:ilvl="0" w:tplc="FD961DC4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6407116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D35C3118">
      <w:numFmt w:val="bullet"/>
      <w:lvlText w:val="•"/>
      <w:lvlJc w:val="left"/>
      <w:pPr>
        <w:ind w:left="2588" w:hanging="260"/>
      </w:pPr>
      <w:rPr>
        <w:rFonts w:hint="default"/>
        <w:lang w:val="ru-RU" w:eastAsia="en-US" w:bidi="ar-SA"/>
      </w:rPr>
    </w:lvl>
    <w:lvl w:ilvl="3" w:tplc="E86AE99A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7EBC5C6E">
      <w:numFmt w:val="bullet"/>
      <w:lvlText w:val="•"/>
      <w:lvlJc w:val="left"/>
      <w:pPr>
        <w:ind w:left="4636" w:hanging="260"/>
      </w:pPr>
      <w:rPr>
        <w:rFonts w:hint="default"/>
        <w:lang w:val="ru-RU" w:eastAsia="en-US" w:bidi="ar-SA"/>
      </w:rPr>
    </w:lvl>
    <w:lvl w:ilvl="5" w:tplc="3F923228">
      <w:numFmt w:val="bullet"/>
      <w:lvlText w:val="•"/>
      <w:lvlJc w:val="left"/>
      <w:pPr>
        <w:ind w:left="5660" w:hanging="260"/>
      </w:pPr>
      <w:rPr>
        <w:rFonts w:hint="default"/>
        <w:lang w:val="ru-RU" w:eastAsia="en-US" w:bidi="ar-SA"/>
      </w:rPr>
    </w:lvl>
    <w:lvl w:ilvl="6" w:tplc="B972C820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15B293F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36D4B780">
      <w:numFmt w:val="bullet"/>
      <w:lvlText w:val="•"/>
      <w:lvlJc w:val="left"/>
      <w:pPr>
        <w:ind w:left="8732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13"/>
  </w:num>
  <w:num w:numId="9">
    <w:abstractNumId w:val="17"/>
  </w:num>
  <w:num w:numId="10">
    <w:abstractNumId w:val="12"/>
  </w:num>
  <w:num w:numId="11">
    <w:abstractNumId w:val="8"/>
  </w:num>
  <w:num w:numId="12">
    <w:abstractNumId w:val="6"/>
  </w:num>
  <w:num w:numId="13">
    <w:abstractNumId w:val="5"/>
  </w:num>
  <w:num w:numId="14">
    <w:abstractNumId w:val="4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35B2"/>
    <w:rsid w:val="00080809"/>
    <w:rsid w:val="001646FB"/>
    <w:rsid w:val="00175F51"/>
    <w:rsid w:val="001B0EF2"/>
    <w:rsid w:val="001B243C"/>
    <w:rsid w:val="002374CE"/>
    <w:rsid w:val="0027015A"/>
    <w:rsid w:val="00297E42"/>
    <w:rsid w:val="002A0D3D"/>
    <w:rsid w:val="002D0B3C"/>
    <w:rsid w:val="002E00A5"/>
    <w:rsid w:val="00313726"/>
    <w:rsid w:val="00345283"/>
    <w:rsid w:val="003652E0"/>
    <w:rsid w:val="00386682"/>
    <w:rsid w:val="003A68CC"/>
    <w:rsid w:val="00445184"/>
    <w:rsid w:val="00465FC1"/>
    <w:rsid w:val="004C2148"/>
    <w:rsid w:val="005A6B4D"/>
    <w:rsid w:val="0067412D"/>
    <w:rsid w:val="006D316F"/>
    <w:rsid w:val="006E424D"/>
    <w:rsid w:val="00773758"/>
    <w:rsid w:val="0085647E"/>
    <w:rsid w:val="008572A6"/>
    <w:rsid w:val="00860E0A"/>
    <w:rsid w:val="008A6D44"/>
    <w:rsid w:val="009A0650"/>
    <w:rsid w:val="00AC4565"/>
    <w:rsid w:val="00AD1D7B"/>
    <w:rsid w:val="00AE597D"/>
    <w:rsid w:val="00AF4DD2"/>
    <w:rsid w:val="00B626F6"/>
    <w:rsid w:val="00B867F2"/>
    <w:rsid w:val="00BD35B2"/>
    <w:rsid w:val="00C44FEB"/>
    <w:rsid w:val="00C72580"/>
    <w:rsid w:val="00E071D6"/>
    <w:rsid w:val="00E723F0"/>
    <w:rsid w:val="00EF1F95"/>
    <w:rsid w:val="00F03130"/>
    <w:rsid w:val="00F223F3"/>
    <w:rsid w:val="00F573C1"/>
    <w:rsid w:val="00F6183A"/>
    <w:rsid w:val="00FC5C22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2E00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link w:val="10"/>
    <w:uiPriority w:val="9"/>
    <w:qFormat/>
    <w:rsid w:val="002E00A5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1">
    <w:name w:val="heading 2"/>
    <w:basedOn w:val="a1"/>
    <w:link w:val="22"/>
    <w:uiPriority w:val="9"/>
    <w:qFormat/>
    <w:rsid w:val="002E00A5"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paragraph" w:styleId="31">
    <w:name w:val="heading 3"/>
    <w:basedOn w:val="a1"/>
    <w:next w:val="a1"/>
    <w:link w:val="32"/>
    <w:uiPriority w:val="9"/>
    <w:unhideWhenUsed/>
    <w:qFormat/>
    <w:rsid w:val="00AE597D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E597D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E597D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E597D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E597D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E597D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E597D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0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99"/>
    <w:qFormat/>
    <w:rsid w:val="002E00A5"/>
    <w:pPr>
      <w:ind w:left="106" w:firstLine="180"/>
    </w:pPr>
    <w:rPr>
      <w:sz w:val="24"/>
      <w:szCs w:val="24"/>
    </w:rPr>
  </w:style>
  <w:style w:type="paragraph" w:styleId="a7">
    <w:name w:val="List Paragraph"/>
    <w:basedOn w:val="a1"/>
    <w:uiPriority w:val="34"/>
    <w:qFormat/>
    <w:rsid w:val="002E00A5"/>
    <w:pPr>
      <w:ind w:left="106" w:firstLine="180"/>
    </w:pPr>
  </w:style>
  <w:style w:type="paragraph" w:customStyle="1" w:styleId="TableParagraph">
    <w:name w:val="Table Paragraph"/>
    <w:basedOn w:val="a1"/>
    <w:uiPriority w:val="1"/>
    <w:qFormat/>
    <w:rsid w:val="002E00A5"/>
  </w:style>
  <w:style w:type="paragraph" w:styleId="a8">
    <w:name w:val="Normal (Web)"/>
    <w:basedOn w:val="a1"/>
    <w:uiPriority w:val="99"/>
    <w:semiHidden/>
    <w:unhideWhenUsed/>
    <w:rsid w:val="001646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2"/>
    <w:uiPriority w:val="22"/>
    <w:qFormat/>
    <w:rsid w:val="001646FB"/>
    <w:rPr>
      <w:b/>
      <w:bCs/>
    </w:rPr>
  </w:style>
  <w:style w:type="character" w:customStyle="1" w:styleId="placeholder-mask">
    <w:name w:val="placeholder-mask"/>
    <w:basedOn w:val="a2"/>
    <w:rsid w:val="001646FB"/>
  </w:style>
  <w:style w:type="character" w:customStyle="1" w:styleId="placeholder">
    <w:name w:val="placeholder"/>
    <w:basedOn w:val="a2"/>
    <w:rsid w:val="001646FB"/>
  </w:style>
  <w:style w:type="paragraph" w:styleId="aa">
    <w:name w:val="Balloon Text"/>
    <w:basedOn w:val="a1"/>
    <w:link w:val="ab"/>
    <w:uiPriority w:val="99"/>
    <w:semiHidden/>
    <w:unhideWhenUsed/>
    <w:rsid w:val="00AE59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AE597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2">
    <w:name w:val="Заголовок 3 Знак"/>
    <w:basedOn w:val="a2"/>
    <w:link w:val="31"/>
    <w:uiPriority w:val="9"/>
    <w:rsid w:val="00AE5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AE59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AE59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AE59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E59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E59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E59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2"/>
    <w:link w:val="1"/>
    <w:uiPriority w:val="9"/>
    <w:rsid w:val="00AE597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2">
    <w:name w:val="Заголовок 2 Знак"/>
    <w:basedOn w:val="a2"/>
    <w:link w:val="21"/>
    <w:uiPriority w:val="9"/>
    <w:rsid w:val="00AE597D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c">
    <w:name w:val="header"/>
    <w:basedOn w:val="a1"/>
    <w:link w:val="ad"/>
    <w:uiPriority w:val="99"/>
    <w:unhideWhenUsed/>
    <w:rsid w:val="00AE597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d">
    <w:name w:val="Верхний колонтитул Знак"/>
    <w:basedOn w:val="a2"/>
    <w:link w:val="ac"/>
    <w:uiPriority w:val="99"/>
    <w:rsid w:val="00AE597D"/>
    <w:rPr>
      <w:rFonts w:eastAsiaTheme="minorEastAsia"/>
    </w:rPr>
  </w:style>
  <w:style w:type="paragraph" w:styleId="ae">
    <w:name w:val="footer"/>
    <w:basedOn w:val="a1"/>
    <w:link w:val="af"/>
    <w:uiPriority w:val="99"/>
    <w:unhideWhenUsed/>
    <w:rsid w:val="00AE597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f">
    <w:name w:val="Нижний колонтитул Знак"/>
    <w:basedOn w:val="a2"/>
    <w:link w:val="ae"/>
    <w:uiPriority w:val="99"/>
    <w:rsid w:val="00AE597D"/>
    <w:rPr>
      <w:rFonts w:eastAsiaTheme="minorEastAsia"/>
    </w:rPr>
  </w:style>
  <w:style w:type="paragraph" w:styleId="af0">
    <w:name w:val="No Spacing"/>
    <w:uiPriority w:val="1"/>
    <w:qFormat/>
    <w:rsid w:val="00AE597D"/>
    <w:pPr>
      <w:widowControl/>
      <w:autoSpaceDE/>
      <w:autoSpaceDN/>
    </w:pPr>
    <w:rPr>
      <w:rFonts w:eastAsiaTheme="minorEastAsia"/>
    </w:rPr>
  </w:style>
  <w:style w:type="paragraph" w:styleId="af1">
    <w:name w:val="Title"/>
    <w:basedOn w:val="a1"/>
    <w:next w:val="a1"/>
    <w:link w:val="af2"/>
    <w:uiPriority w:val="10"/>
    <w:qFormat/>
    <w:rsid w:val="00AE597D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2">
    <w:name w:val="Название Знак"/>
    <w:basedOn w:val="a2"/>
    <w:link w:val="af1"/>
    <w:uiPriority w:val="10"/>
    <w:rsid w:val="00AE5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1"/>
    <w:next w:val="a1"/>
    <w:link w:val="af4"/>
    <w:uiPriority w:val="11"/>
    <w:qFormat/>
    <w:rsid w:val="00AE597D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4">
    <w:name w:val="Подзаголовок Знак"/>
    <w:basedOn w:val="a2"/>
    <w:link w:val="af3"/>
    <w:uiPriority w:val="11"/>
    <w:rsid w:val="00AE59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AE597D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2"/>
    <w:basedOn w:val="a1"/>
    <w:link w:val="24"/>
    <w:uiPriority w:val="99"/>
    <w:unhideWhenUsed/>
    <w:rsid w:val="00AE597D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AE597D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AE597D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AE597D"/>
    <w:rPr>
      <w:rFonts w:eastAsiaTheme="minorEastAsia"/>
      <w:sz w:val="16"/>
      <w:szCs w:val="16"/>
    </w:rPr>
  </w:style>
  <w:style w:type="paragraph" w:styleId="af5">
    <w:name w:val="List"/>
    <w:basedOn w:val="a1"/>
    <w:uiPriority w:val="99"/>
    <w:unhideWhenUsed/>
    <w:rsid w:val="00AE597D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AE597D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AE597D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AE597D"/>
    <w:pPr>
      <w:widowControl/>
      <w:numPr>
        <w:numId w:val="11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AE597D"/>
    <w:pPr>
      <w:widowControl/>
      <w:numPr>
        <w:numId w:val="12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AE597D"/>
    <w:pPr>
      <w:widowControl/>
      <w:numPr>
        <w:numId w:val="1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AE597D"/>
    <w:pPr>
      <w:widowControl/>
      <w:numPr>
        <w:numId w:val="1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AE597D"/>
    <w:pPr>
      <w:widowControl/>
      <w:numPr>
        <w:numId w:val="16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AE597D"/>
    <w:pPr>
      <w:widowControl/>
      <w:numPr>
        <w:numId w:val="1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6">
    <w:name w:val="List Continue"/>
    <w:basedOn w:val="a1"/>
    <w:uiPriority w:val="99"/>
    <w:unhideWhenUsed/>
    <w:rsid w:val="00AE597D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AE597D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AE597D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7">
    <w:name w:val="macro"/>
    <w:link w:val="af8"/>
    <w:uiPriority w:val="99"/>
    <w:unhideWhenUsed/>
    <w:rsid w:val="00AE597D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8">
    <w:name w:val="Текст макроса Знак"/>
    <w:basedOn w:val="a2"/>
    <w:link w:val="af7"/>
    <w:uiPriority w:val="99"/>
    <w:rsid w:val="00AE597D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AE597D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AE597D"/>
    <w:rPr>
      <w:rFonts w:eastAsiaTheme="minorEastAsia"/>
      <w:i/>
      <w:iCs/>
      <w:color w:val="000000" w:themeColor="text1"/>
    </w:rPr>
  </w:style>
  <w:style w:type="paragraph" w:styleId="af9">
    <w:name w:val="caption"/>
    <w:basedOn w:val="a1"/>
    <w:next w:val="a1"/>
    <w:uiPriority w:val="35"/>
    <w:semiHidden/>
    <w:unhideWhenUsed/>
    <w:qFormat/>
    <w:rsid w:val="00AE597D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a">
    <w:name w:val="Emphasis"/>
    <w:basedOn w:val="a2"/>
    <w:uiPriority w:val="20"/>
    <w:qFormat/>
    <w:rsid w:val="00AE597D"/>
    <w:rPr>
      <w:i/>
      <w:iCs/>
    </w:rPr>
  </w:style>
  <w:style w:type="paragraph" w:styleId="afb">
    <w:name w:val="Intense Quote"/>
    <w:basedOn w:val="a1"/>
    <w:next w:val="a1"/>
    <w:link w:val="afc"/>
    <w:uiPriority w:val="30"/>
    <w:qFormat/>
    <w:rsid w:val="00AE597D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c">
    <w:name w:val="Выделенная цитата Знак"/>
    <w:basedOn w:val="a2"/>
    <w:link w:val="afb"/>
    <w:uiPriority w:val="30"/>
    <w:rsid w:val="00AE597D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2"/>
    <w:uiPriority w:val="19"/>
    <w:qFormat/>
    <w:rsid w:val="00AE597D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AE597D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AE597D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AE597D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AE597D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AE597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table" w:styleId="aff3">
    <w:name w:val="Table Grid"/>
    <w:basedOn w:val="a3"/>
    <w:uiPriority w:val="59"/>
    <w:rsid w:val="00AE597D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4">
    <w:name w:val="Light Shading"/>
    <w:basedOn w:val="a3"/>
    <w:uiPriority w:val="60"/>
    <w:rsid w:val="00AE597D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AE597D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AE597D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AE597D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AE597D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AE597D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AE597D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5">
    <w:name w:val="Light List"/>
    <w:basedOn w:val="a3"/>
    <w:uiPriority w:val="61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6">
    <w:name w:val="Light Grid"/>
    <w:basedOn w:val="a3"/>
    <w:uiPriority w:val="62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AE597D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AE597D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7">
    <w:name w:val="Dark List"/>
    <w:basedOn w:val="a3"/>
    <w:uiPriority w:val="70"/>
    <w:rsid w:val="00AE597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AE597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AE597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AE597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AE597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AE597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AE597D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8">
    <w:name w:val="Colorful Shading"/>
    <w:basedOn w:val="a3"/>
    <w:uiPriority w:val="71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9">
    <w:name w:val="Colorful List"/>
    <w:basedOn w:val="a3"/>
    <w:uiPriority w:val="72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a">
    <w:name w:val="Colorful Grid"/>
    <w:basedOn w:val="a3"/>
    <w:uiPriority w:val="73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AE597D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03A7F-1150-4388-8B26-5FEEF618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34</Pages>
  <Words>8234</Words>
  <Characters>46937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43</cp:revision>
  <cp:lastPrinted>2023-09-06T13:11:00Z</cp:lastPrinted>
  <dcterms:created xsi:type="dcterms:W3CDTF">2022-06-13T09:53:00Z</dcterms:created>
  <dcterms:modified xsi:type="dcterms:W3CDTF">2023-09-25T09:21:00Z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2022-06-13T00:00:00Z</vt:filetime>
  </property>
</Properties>
</file>