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8441F">
      <w:pPr>
        <w:ind w:firstLine="709"/>
        <w:jc w:val="both"/>
        <w:rPr>
          <w:sz w:val="28"/>
          <w:szCs w:val="28"/>
        </w:rPr>
      </w:pPr>
      <w:r>
        <w:rPr>
          <w:sz w:val="28"/>
          <w:szCs w:val="28"/>
        </w:rPr>
        <w:t xml:space="preserve">                                                                                         Приложение </w:t>
      </w:r>
    </w:p>
    <w:p w14:paraId="2FAF4CC0">
      <w:pPr>
        <w:ind w:firstLine="709"/>
        <w:jc w:val="both"/>
      </w:pPr>
      <w:r>
        <w:rPr>
          <w:sz w:val="28"/>
          <w:szCs w:val="28"/>
        </w:rPr>
        <w:t xml:space="preserve">                                                                                           к приказу по школе</w:t>
      </w:r>
    </w:p>
    <w:p w14:paraId="0CAE59FA">
      <w:pPr>
        <w:ind w:firstLine="709"/>
        <w:jc w:val="both"/>
      </w:pPr>
      <w:r>
        <w:rPr>
          <w:sz w:val="28"/>
          <w:szCs w:val="28"/>
        </w:rPr>
        <w:t xml:space="preserve">                                                                                         № 49от 20. 03.2025 г.</w:t>
      </w:r>
    </w:p>
    <w:p w14:paraId="3FCA95CC">
      <w:pPr>
        <w:ind w:firstLine="709"/>
        <w:jc w:val="both"/>
        <w:rPr>
          <w:sz w:val="28"/>
          <w:szCs w:val="28"/>
        </w:rPr>
      </w:pPr>
    </w:p>
    <w:p w14:paraId="794178D2">
      <w:pPr>
        <w:ind w:firstLine="709"/>
        <w:jc w:val="both"/>
      </w:pPr>
    </w:p>
    <w:p w14:paraId="04F3F64A">
      <w:pPr>
        <w:ind w:firstLine="709"/>
        <w:jc w:val="both"/>
      </w:pPr>
    </w:p>
    <w:p w14:paraId="77862C09">
      <w:bookmarkStart w:id="0" w:name="_ПОЛОЖЕНИЕ_8"/>
      <w:bookmarkEnd w:id="0"/>
    </w:p>
    <w:p w14:paraId="308E2ADC">
      <w:pPr>
        <w:jc w:val="center"/>
        <w:rPr>
          <w:b/>
          <w:bCs/>
          <w:sz w:val="28"/>
          <w:szCs w:val="28"/>
        </w:rPr>
      </w:pPr>
      <w:r>
        <w:fldChar w:fldCharType="begin"/>
      </w:r>
      <w:r>
        <w:instrText xml:space="preserve"> HYPERLINK "https://ohrana-tryda.com/node/1907" \o "https://ohrana-tryda.com/node/1907" </w:instrText>
      </w:r>
      <w:r>
        <w:fldChar w:fldCharType="separate"/>
      </w:r>
      <w:r>
        <w:rPr>
          <w:rStyle w:val="16"/>
          <w:b/>
          <w:bCs/>
          <w:color w:val="000000"/>
          <w:sz w:val="28"/>
          <w:szCs w:val="28"/>
          <w:u w:val="none"/>
        </w:rPr>
        <w:t>Положение</w:t>
      </w:r>
      <w:r>
        <w:rPr>
          <w:rStyle w:val="16"/>
          <w:b/>
          <w:bCs/>
          <w:color w:val="000000"/>
          <w:sz w:val="28"/>
          <w:szCs w:val="28"/>
          <w:u w:val="none"/>
        </w:rPr>
        <w:fldChar w:fldCharType="end"/>
      </w:r>
    </w:p>
    <w:p w14:paraId="2FC56A0D">
      <w:pPr>
        <w:jc w:val="center"/>
        <w:rPr>
          <w:b/>
          <w:bCs/>
          <w:sz w:val="28"/>
          <w:szCs w:val="28"/>
        </w:rPr>
      </w:pPr>
      <w:r>
        <w:rPr>
          <w:b/>
          <w:bCs/>
          <w:sz w:val="28"/>
          <w:szCs w:val="28"/>
        </w:rPr>
        <w:t>о правилах приема, перевода, выбытия и отчисления обучающихся</w:t>
      </w:r>
    </w:p>
    <w:p w14:paraId="60152016">
      <w:pPr>
        <w:jc w:val="center"/>
        <w:rPr>
          <w:b/>
          <w:bCs/>
          <w:sz w:val="28"/>
          <w:szCs w:val="28"/>
        </w:rPr>
      </w:pPr>
      <w:r>
        <w:rPr>
          <w:b/>
          <w:bCs/>
          <w:sz w:val="28"/>
          <w:szCs w:val="28"/>
        </w:rPr>
        <w:t>МОУ «Екшурская СОШ»</w:t>
      </w:r>
    </w:p>
    <w:p w14:paraId="38B5F842">
      <w:pPr>
        <w:jc w:val="both"/>
        <w:rPr>
          <w:b/>
          <w:bCs/>
          <w:sz w:val="28"/>
          <w:szCs w:val="28"/>
        </w:rPr>
      </w:pPr>
    </w:p>
    <w:p w14:paraId="45A5DEA3">
      <w:pPr>
        <w:jc w:val="both"/>
        <w:rPr>
          <w:bCs/>
          <w:sz w:val="16"/>
          <w:szCs w:val="16"/>
        </w:rPr>
      </w:pPr>
    </w:p>
    <w:p w14:paraId="7423BE31">
      <w:pPr>
        <w:jc w:val="center"/>
        <w:rPr>
          <w:bCs/>
          <w:sz w:val="28"/>
          <w:szCs w:val="28"/>
        </w:rPr>
      </w:pPr>
      <w:r>
        <w:rPr>
          <w:b/>
          <w:bCs/>
          <w:sz w:val="28"/>
          <w:szCs w:val="28"/>
        </w:rPr>
        <w:t>1. Общие положения</w:t>
      </w:r>
    </w:p>
    <w:p w14:paraId="55328A3E">
      <w:pPr>
        <w:pStyle w:val="288"/>
        <w:shd w:val="clear" w:color="auto" w:fill="FFFFFF"/>
        <w:spacing w:before="0" w:after="0"/>
        <w:jc w:val="both"/>
        <w:rPr>
          <w:rFonts w:hint="default"/>
          <w:lang w:val="ru-RU"/>
        </w:rPr>
      </w:pPr>
      <w:r>
        <w:rPr>
          <w:sz w:val="28"/>
          <w:szCs w:val="28"/>
        </w:rPr>
        <w:t xml:space="preserve">1.1. Настоящее Положение 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w:t>
      </w:r>
      <w:r>
        <w:rPr>
          <w:rStyle w:val="17"/>
          <w:b w:val="0"/>
          <w:sz w:val="28"/>
          <w:szCs w:val="28"/>
          <w:shd w:val="clear" w:color="auto" w:fill="FFFFFF"/>
        </w:rPr>
        <w:t>от 4 августа 2023 года</w:t>
      </w:r>
      <w:r>
        <w:rPr>
          <w:sz w:val="28"/>
          <w:szCs w:val="28"/>
        </w:rPr>
        <w:t xml:space="preserve">, Приказом Минпросвещения России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23 января 2023 года, 04 марта 2025года  , Федеральным законом № 115-ФЗ от 25.07.2002г «О правовом положении иностранных граждан в Российской Федерации» с изменениями от 10 июля 2023 года, Приказом Минпросвещения России от 6.04.2023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МОУ </w:t>
      </w:r>
      <w:r>
        <w:rPr>
          <w:rFonts w:hint="default"/>
          <w:sz w:val="28"/>
          <w:szCs w:val="28"/>
          <w:lang w:val="ru-RU"/>
        </w:rPr>
        <w:t>« Екшурская СОШ»</w:t>
      </w:r>
    </w:p>
    <w:p w14:paraId="5A8E28F6">
      <w:pPr>
        <w:jc w:val="both"/>
        <w:rPr>
          <w:bCs/>
          <w:sz w:val="28"/>
          <w:szCs w:val="28"/>
        </w:rPr>
      </w:pPr>
      <w:r>
        <w:rPr>
          <w:bCs/>
          <w:sz w:val="28"/>
          <w:szCs w:val="28"/>
        </w:rPr>
        <w:t>1.2. Данное</w:t>
      </w:r>
      <w:r>
        <w:rPr>
          <w:sz w:val="28"/>
          <w:szCs w:val="28"/>
        </w:rPr>
        <w:t xml:space="preserve"> </w:t>
      </w:r>
      <w:r>
        <w:fldChar w:fldCharType="begin"/>
      </w:r>
      <w:r>
        <w:instrText xml:space="preserve"> HYPERLINK "https://ohrana-tryda.com/node/1907" \o "https://ohrana-tryda.com/node/1907" </w:instrText>
      </w:r>
      <w:r>
        <w:fldChar w:fldCharType="separate"/>
      </w:r>
      <w:r>
        <w:rPr>
          <w:rStyle w:val="16"/>
          <w:color w:val="000000"/>
          <w:sz w:val="28"/>
          <w:szCs w:val="28"/>
          <w:u w:val="none"/>
        </w:rPr>
        <w:t>Положение о правилах приема, перевода, выбытия и отчисления обучающихся</w:t>
      </w:r>
      <w:r>
        <w:rPr>
          <w:rStyle w:val="16"/>
          <w:color w:val="000000"/>
          <w:sz w:val="28"/>
          <w:szCs w:val="28"/>
          <w:u w:val="none"/>
        </w:rPr>
        <w:fldChar w:fldCharType="end"/>
      </w:r>
      <w:r>
        <w:rPr>
          <w:sz w:val="28"/>
          <w:szCs w:val="28"/>
        </w:rPr>
        <w:t xml:space="preserve">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МОУ « Екшурская СОШ»</w:t>
      </w:r>
    </w:p>
    <w:p w14:paraId="274CD91A">
      <w:pPr>
        <w:jc w:val="both"/>
      </w:pPr>
      <w:r>
        <w:rPr>
          <w:sz w:val="28"/>
          <w:szCs w:val="28"/>
        </w:rPr>
        <w:t xml:space="preserve">1.3. </w:t>
      </w:r>
      <w:r>
        <w:rPr>
          <w:bCs/>
          <w:sz w:val="28"/>
          <w:szCs w:val="28"/>
        </w:rPr>
        <w:t xml:space="preserve">Настоящие Правила разработаны с целью соблюдения законодательства Российской Федерации в области образования в части приема граждан в </w:t>
      </w:r>
      <w:r>
        <w:rPr>
          <w:sz w:val="28"/>
          <w:szCs w:val="28"/>
        </w:rPr>
        <w:t xml:space="preserve">организацию, осуществляющую образовательную деятельность, </w:t>
      </w:r>
      <w:r>
        <w:rPr>
          <w:bCs/>
          <w:sz w:val="28"/>
          <w:szCs w:val="28"/>
        </w:rPr>
        <w:t>и обеспечения их права на получение общего образования, а также выбытия, перевода и отчисления.</w:t>
      </w:r>
    </w:p>
    <w:p w14:paraId="1DD31525">
      <w:pPr>
        <w:jc w:val="both"/>
      </w:pPr>
      <w:r>
        <w:rPr>
          <w:bCs/>
          <w:sz w:val="28"/>
          <w:szCs w:val="28"/>
        </w:rPr>
        <w:t xml:space="preserve">1.4. </w:t>
      </w:r>
      <w:r>
        <w:rPr>
          <w:sz w:val="28"/>
          <w:szCs w:val="28"/>
        </w:rPr>
        <w:t>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w:t>
      </w:r>
    </w:p>
    <w:p w14:paraId="60D93D2A">
      <w:pPr>
        <w:jc w:val="both"/>
        <w:rPr>
          <w:bCs/>
          <w:sz w:val="28"/>
          <w:szCs w:val="28"/>
        </w:rPr>
      </w:pPr>
      <w:r>
        <w:rPr>
          <w:sz w:val="28"/>
          <w:szCs w:val="28"/>
        </w:rPr>
        <w:t>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14:paraId="73931B8A">
      <w:pPr>
        <w:jc w:val="both"/>
        <w:rPr>
          <w:bCs/>
          <w:sz w:val="28"/>
          <w:szCs w:val="28"/>
        </w:rPr>
      </w:pPr>
    </w:p>
    <w:p w14:paraId="044142A8">
      <w:pPr>
        <w:jc w:val="center"/>
      </w:pPr>
      <w:r>
        <w:rPr>
          <w:b/>
          <w:bCs/>
          <w:sz w:val="28"/>
          <w:szCs w:val="28"/>
        </w:rPr>
        <w:t>2.</w:t>
      </w:r>
      <w:r>
        <w:rPr>
          <w:bCs/>
          <w:sz w:val="28"/>
          <w:szCs w:val="28"/>
        </w:rPr>
        <w:t xml:space="preserve"> </w:t>
      </w:r>
      <w:r>
        <w:rPr>
          <w:b/>
          <w:bCs/>
          <w:sz w:val="28"/>
          <w:szCs w:val="28"/>
        </w:rPr>
        <w:t>Правила приема обучающихся</w:t>
      </w:r>
    </w:p>
    <w:p w14:paraId="22857CC3">
      <w:pPr>
        <w:jc w:val="both"/>
        <w:rPr>
          <w:sz w:val="28"/>
          <w:szCs w:val="28"/>
          <w:shd w:val="clear" w:color="auto" w:fill="FFFFFF"/>
        </w:rPr>
      </w:pPr>
      <w:r>
        <w:rPr>
          <w:bCs/>
          <w:sz w:val="28"/>
          <w:szCs w:val="28"/>
        </w:rPr>
        <w:t xml:space="preserve">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w:t>
      </w:r>
      <w:r>
        <w:rPr>
          <w:sz w:val="28"/>
          <w:szCs w:val="28"/>
        </w:rPr>
        <w:t xml:space="preserve">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 </w:t>
      </w:r>
    </w:p>
    <w:p w14:paraId="07E73F57">
      <w:pPr>
        <w:jc w:val="both"/>
      </w:pPr>
      <w:r>
        <w:rPr>
          <w:sz w:val="28"/>
          <w:szCs w:val="28"/>
        </w:rPr>
        <w:t xml:space="preserve">2.2. </w:t>
      </w:r>
      <w:r>
        <w:rPr>
          <w:sz w:val="28"/>
          <w:szCs w:val="28"/>
          <w:shd w:val="clear" w:color="auto" w:fill="FFFFFF"/>
        </w:rPr>
        <w:t>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r>
        <w:rPr>
          <w:sz w:val="28"/>
          <w:szCs w:val="28"/>
        </w:rPr>
        <w:t>.</w:t>
      </w:r>
    </w:p>
    <w:p w14:paraId="4703B425">
      <w:pPr>
        <w:jc w:val="both"/>
        <w:rPr>
          <w:sz w:val="28"/>
          <w:szCs w:val="28"/>
          <w:shd w:val="clear" w:color="auto" w:fill="FFFFFF"/>
        </w:rPr>
      </w:pPr>
      <w:r>
        <w:rPr>
          <w:sz w:val="28"/>
          <w:szCs w:val="28"/>
        </w:rPr>
        <w:t xml:space="preserve">2.3. </w:t>
      </w:r>
      <w:r>
        <w:rPr>
          <w:sz w:val="28"/>
          <w:szCs w:val="28"/>
          <w:shd w:val="clear" w:color="auto" w:fill="FFFFFF"/>
        </w:rPr>
        <w:t>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 указанных частью 2 статьи 78 Федерального закона ,за исключением случаев, предусмотренных частями 5 и 6 статьи 67 и статьей 88 Федерального закона.</w:t>
      </w:r>
    </w:p>
    <w:p w14:paraId="63E39835">
      <w:pPr>
        <w:jc w:val="both"/>
        <w:rPr>
          <w:sz w:val="28"/>
          <w:szCs w:val="28"/>
        </w:rPr>
      </w:pPr>
      <w:r>
        <w:rPr>
          <w:sz w:val="28"/>
          <w:szCs w:val="28"/>
          <w:shd w:val="clear" w:color="auto" w:fill="FFFFFF"/>
        </w:rPr>
        <w:t xml:space="preserve">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r>
        <w:rPr>
          <w:sz w:val="28"/>
          <w:szCs w:val="28"/>
        </w:rPr>
        <w:t>Часть 4 статьи 67 Федерального закона от 29 декабря 2012 г. № 273-ФЗ "Об образовании в Российской Федерации"</w:t>
      </w:r>
      <w:r>
        <w:rPr>
          <w:sz w:val="28"/>
          <w:szCs w:val="28"/>
          <w:shd w:val="clear" w:color="auto" w:fill="FFFFFF"/>
        </w:rPr>
        <w:t>).</w:t>
      </w:r>
    </w:p>
    <w:p w14:paraId="335F8F2F">
      <w:pPr>
        <w:jc w:val="both"/>
      </w:pPr>
      <w:r>
        <w:rPr>
          <w:sz w:val="28"/>
          <w:szCs w:val="28"/>
        </w:rPr>
        <w:t xml:space="preserve">2.4. </w:t>
      </w:r>
      <w:r>
        <w:rPr>
          <w:sz w:val="28"/>
          <w:szCs w:val="28"/>
          <w:shd w:val="clear" w:color="auto" w:fill="FFFFFF"/>
        </w:rPr>
        <w:t>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14:paraId="4EE1604E">
      <w:pPr>
        <w:pStyle w:val="286"/>
        <w:shd w:val="clear" w:color="auto" w:fill="FFFFFF"/>
        <w:spacing w:before="0" w:after="0"/>
        <w:jc w:val="both"/>
      </w:pPr>
      <w:r>
        <w:rPr>
          <w:sz w:val="28"/>
          <w:szCs w:val="28"/>
          <w:shd w:val="clear" w:color="auto" w:fill="FFFFFF"/>
        </w:rPr>
        <w:t xml:space="preserve">2.5. </w:t>
      </w:r>
      <w:r>
        <w:rPr>
          <w:sz w:val="28"/>
          <w:szCs w:val="28"/>
          <w:u w:val="single"/>
        </w:rPr>
        <w:t>В первоочередном порядке предоставляются места в государственных и муниципальных общеобразовательных организациях:</w:t>
      </w:r>
    </w:p>
    <w:p w14:paraId="069A728B">
      <w:pPr>
        <w:pStyle w:val="286"/>
        <w:numPr>
          <w:ilvl w:val="0"/>
          <w:numId w:val="2"/>
        </w:numPr>
        <w:shd w:val="clear" w:color="auto" w:fill="FFFFFF"/>
        <w:spacing w:before="0" w:after="0"/>
        <w:jc w:val="both"/>
      </w:pPr>
      <w:r>
        <w:rPr>
          <w:sz w:val="28"/>
          <w:szCs w:val="28"/>
        </w:rPr>
        <w:t>детям, указанным в абзаце втором части 6 статьи 19 Федерального закона от 27 мая 1998 г. № 76-ФЗ "О статусе военнослужащих", по месту жительства их семей</w:t>
      </w:r>
      <w:r>
        <w:rPr>
          <w:sz w:val="28"/>
          <w:szCs w:val="28"/>
          <w:vertAlign w:val="superscript"/>
        </w:rPr>
        <w:t xml:space="preserve"> </w:t>
      </w:r>
      <w:r>
        <w:rPr>
          <w:sz w:val="28"/>
          <w:szCs w:val="28"/>
        </w:rPr>
        <w:t>(Собрание законодательства Российской Федерации, 1998, № 22, ст. 2331; 2013, № 27, ст. 3477);</w:t>
      </w:r>
    </w:p>
    <w:p w14:paraId="4DA10BCA">
      <w:pPr>
        <w:pStyle w:val="286"/>
        <w:numPr>
          <w:ilvl w:val="0"/>
          <w:numId w:val="2"/>
        </w:numPr>
        <w:shd w:val="clear" w:color="auto" w:fill="FFFFFF"/>
        <w:spacing w:before="0" w:after="0"/>
        <w:jc w:val="both"/>
        <w:rPr>
          <w:sz w:val="28"/>
          <w:szCs w:val="28"/>
        </w:rPr>
      </w:pPr>
      <w:r>
        <w:rPr>
          <w:sz w:val="28"/>
          <w:szCs w:val="28"/>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14:paraId="46EC558C">
      <w:pPr>
        <w:pStyle w:val="286"/>
        <w:numPr>
          <w:ilvl w:val="0"/>
          <w:numId w:val="2"/>
        </w:numPr>
        <w:shd w:val="clear" w:color="auto" w:fill="FFFFFF"/>
        <w:spacing w:before="0" w:after="0"/>
        <w:jc w:val="both"/>
        <w:rPr>
          <w:sz w:val="28"/>
          <w:szCs w:val="28"/>
        </w:rPr>
      </w:pPr>
      <w:r>
        <w:rPr>
          <w:sz w:val="28"/>
          <w:szCs w:val="28"/>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14:paraId="2D410E72">
      <w:pPr>
        <w:pStyle w:val="286"/>
        <w:numPr>
          <w:ilvl w:val="0"/>
          <w:numId w:val="2"/>
        </w:numPr>
        <w:shd w:val="clear" w:color="auto" w:fill="FFFFFF"/>
        <w:spacing w:before="0" w:after="0"/>
        <w:jc w:val="both"/>
        <w:rPr>
          <w:sz w:val="28"/>
          <w:szCs w:val="28"/>
        </w:rPr>
      </w:pPr>
      <w:r>
        <w:rPr>
          <w:sz w:val="28"/>
          <w:szCs w:val="28"/>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12FC3B59">
      <w:pPr>
        <w:jc w:val="both"/>
        <w:rPr>
          <w:sz w:val="28"/>
          <w:szCs w:val="28"/>
          <w:shd w:val="clear" w:color="auto" w:fill="FFFFFF"/>
        </w:rPr>
      </w:pPr>
      <w:r>
        <w:rPr>
          <w:sz w:val="28"/>
          <w:szCs w:val="28"/>
          <w:shd w:val="clear" w:color="auto" w:fill="FFFFFF"/>
        </w:rPr>
        <w:t>2.6.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п.2.11 и п.2.12 настоящего Положения.</w:t>
      </w:r>
    </w:p>
    <w:p w14:paraId="670E580B">
      <w:pPr>
        <w:jc w:val="both"/>
      </w:pPr>
      <w:r>
        <w:rPr>
          <w:sz w:val="28"/>
          <w:szCs w:val="28"/>
          <w:shd w:val="clear" w:color="auto" w:fill="FFFFFF"/>
        </w:rPr>
        <w:t>2.7. Дети, указанные в части 6 статьи 86 Федерального закона (</w:t>
      </w:r>
      <w:r>
        <w:rPr>
          <w:sz w:val="28"/>
          <w:szCs w:val="28"/>
        </w:rPr>
        <w:t>Собрание законодательства Российской Федерации, 2012, № 53, ст. 7598; 2016, № 27, ст. 4160)</w:t>
      </w:r>
      <w:r>
        <w:rPr>
          <w:sz w:val="28"/>
          <w:szCs w:val="28"/>
          <w:shd w:val="clear" w:color="auto" w:fill="FFFFFF"/>
        </w:rPr>
        <w: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r>
        <w:rPr>
          <w:sz w:val="28"/>
          <w:szCs w:val="28"/>
        </w:rPr>
        <w:t>Части 2 и 4 статьи 86 Федерального закона от 29 декабря 2012 г. № 273-ФЗ "Об образовании в Российской Федерации").</w:t>
      </w:r>
    </w:p>
    <w:p w14:paraId="60ACC143">
      <w:pPr>
        <w:pStyle w:val="286"/>
        <w:shd w:val="clear" w:color="auto" w:fill="FFFFFF"/>
        <w:spacing w:before="0" w:after="0"/>
        <w:jc w:val="both"/>
        <w:rPr>
          <w:sz w:val="28"/>
          <w:szCs w:val="28"/>
        </w:rPr>
      </w:pPr>
      <w:r>
        <w:rPr>
          <w:sz w:val="28"/>
          <w:szCs w:val="28"/>
        </w:rPr>
        <w:t>2.8.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w:t>
      </w:r>
    </w:p>
    <w:p w14:paraId="562579B8">
      <w:pPr>
        <w:pStyle w:val="286"/>
        <w:shd w:val="clear" w:color="auto" w:fill="FFFFFF"/>
        <w:spacing w:before="0" w:after="0"/>
        <w:jc w:val="both"/>
        <w:rPr>
          <w:sz w:val="28"/>
          <w:szCs w:val="28"/>
        </w:rPr>
      </w:pPr>
      <w:r>
        <w:rPr>
          <w:sz w:val="28"/>
          <w:szCs w:val="28"/>
        </w:rPr>
        <w:t>2.9.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461FBC66">
      <w:pPr>
        <w:pStyle w:val="286"/>
        <w:shd w:val="clear" w:color="auto" w:fill="FFFFFF"/>
        <w:spacing w:before="0" w:after="0"/>
        <w:jc w:val="both"/>
      </w:pPr>
      <w:r>
        <w:rPr>
          <w:sz w:val="28"/>
          <w:szCs w:val="28"/>
        </w:rPr>
        <w:t>2.10. Прием в МОУ «Екшурская СОШ» осуществляется в течение всего учебного года при наличии свободных мест.</w:t>
      </w:r>
    </w:p>
    <w:p w14:paraId="5D0233CC">
      <w:pPr>
        <w:pStyle w:val="286"/>
        <w:shd w:val="clear" w:color="auto" w:fill="FFFFFF"/>
        <w:spacing w:before="0" w:after="0"/>
        <w:jc w:val="both"/>
      </w:pPr>
      <w:r>
        <w:rPr>
          <w:sz w:val="28"/>
          <w:szCs w:val="28"/>
        </w:rPr>
        <w:t xml:space="preserve">2.11. </w:t>
      </w:r>
      <w:r>
        <w:rPr>
          <w:sz w:val="28"/>
          <w:szCs w:val="28"/>
          <w:shd w:val="clear" w:color="auto" w:fill="FFFFFF"/>
        </w:rPr>
        <w:t>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t>
      </w:r>
      <w:r>
        <w:rPr>
          <w:sz w:val="28"/>
          <w:szCs w:val="28"/>
        </w:rPr>
        <w:t>Часть 5 статьи 67 Федерального закона от 29 декабря 2012 г. № 273-ФЗ "Об образовании в Российской Федерации"</w:t>
      </w:r>
      <w:r>
        <w:rPr>
          <w:sz w:val="28"/>
          <w:szCs w:val="28"/>
          <w:shd w:val="clear" w:color="auto" w:fill="FFFFFF"/>
        </w:rPr>
        <w:t>).</w:t>
      </w:r>
    </w:p>
    <w:p w14:paraId="4186B95B">
      <w:pPr>
        <w:pStyle w:val="286"/>
        <w:shd w:val="clear" w:color="auto" w:fill="FFFFFF"/>
        <w:spacing w:before="0" w:after="0"/>
        <w:jc w:val="both"/>
      </w:pPr>
      <w:r>
        <w:rPr>
          <w:sz w:val="28"/>
          <w:szCs w:val="28"/>
          <w:shd w:val="clear" w:color="auto" w:fill="FFFFFF"/>
        </w:rPr>
        <w:t>2.12.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w:t>
      </w:r>
      <w:r>
        <w:rPr>
          <w:sz w:val="28"/>
          <w:szCs w:val="28"/>
        </w:rPr>
        <w:t>Часть 6 статьи 67 Федерального закона от 29 декабря 2012 г. № 273-ФЗ "Об образовании в Российской Федерации"</w:t>
      </w:r>
      <w:r>
        <w:rPr>
          <w:sz w:val="28"/>
          <w:szCs w:val="28"/>
          <w:shd w:val="clear" w:color="auto" w:fill="FFFFFF"/>
        </w:rPr>
        <w:t xml:space="preserve">). </w:t>
      </w:r>
    </w:p>
    <w:p w14:paraId="5F684F17">
      <w:pPr>
        <w:jc w:val="both"/>
        <w:rPr>
          <w:sz w:val="28"/>
          <w:szCs w:val="28"/>
        </w:rPr>
      </w:pPr>
      <w:r>
        <w:rPr>
          <w:sz w:val="28"/>
          <w:szCs w:val="28"/>
        </w:rPr>
        <w:t xml:space="preserve">2.13. Прием детей </w:t>
      </w:r>
      <w:r>
        <w:rPr>
          <w:bCs/>
          <w:sz w:val="28"/>
          <w:szCs w:val="28"/>
        </w:rPr>
        <w:t xml:space="preserve">на все уровни общего образования </w:t>
      </w:r>
      <w:r>
        <w:rPr>
          <w:sz w:val="28"/>
          <w:szCs w:val="28"/>
        </w:rPr>
        <w:t xml:space="preserve">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14:paraId="48CA665A">
      <w:pPr>
        <w:jc w:val="both"/>
      </w:pPr>
      <w:r>
        <w:rPr>
          <w:sz w:val="28"/>
          <w:szCs w:val="28"/>
        </w:rPr>
        <w:t>2.14. Родитель (родители ) (законный (законные) представитель (представители) ребенка, являющегося гражданином Российской Федерации , или поступающий , являющийся гражданином Российской Федерации , заявление о приеме на обучение и документы для приема на обучение , указанные в пункте 2.18 подают одним из следующих способов :</w:t>
      </w:r>
    </w:p>
    <w:p w14:paraId="6EB5D449">
      <w:pPr>
        <w:jc w:val="both"/>
        <w:rPr>
          <w:sz w:val="28"/>
          <w:szCs w:val="28"/>
        </w:rPr>
      </w:pPr>
    </w:p>
    <w:p w14:paraId="6E999E04">
      <w:pPr>
        <w:jc w:val="both"/>
        <w:rPr>
          <w:sz w:val="28"/>
          <w:szCs w:val="28"/>
        </w:rPr>
      </w:pPr>
      <w:r>
        <w:rPr>
          <w:sz w:val="28"/>
          <w:szCs w:val="28"/>
        </w:rPr>
        <w:t xml:space="preserve">     </w:t>
      </w:r>
    </w:p>
    <w:p w14:paraId="6526A3DB">
      <w:pPr>
        <w:pStyle w:val="286"/>
        <w:shd w:val="clear" w:color="auto" w:fill="FFFFFF"/>
        <w:spacing w:before="0" w:after="0"/>
        <w:jc w:val="both"/>
        <w:rPr>
          <w:sz w:val="28"/>
          <w:szCs w:val="28"/>
          <w:u w:val="single"/>
        </w:rPr>
      </w:pPr>
    </w:p>
    <w:p w14:paraId="4E15C6B1">
      <w:pPr>
        <w:pStyle w:val="286"/>
        <w:numPr>
          <w:ilvl w:val="0"/>
          <w:numId w:val="3"/>
        </w:numPr>
        <w:shd w:val="clear" w:color="auto" w:fill="FFFFFF"/>
        <w:spacing w:before="0" w:after="0"/>
        <w:jc w:val="both"/>
        <w:rPr>
          <w:sz w:val="28"/>
          <w:szCs w:val="28"/>
        </w:rPr>
      </w:pPr>
      <w:r>
        <w:rPr>
          <w:sz w:val="28"/>
          <w:szCs w:val="28"/>
        </w:rPr>
        <w:t>в электронной форме посредством ЕПГУ;</w:t>
      </w:r>
    </w:p>
    <w:p w14:paraId="740CC6F7">
      <w:pPr>
        <w:pStyle w:val="286"/>
        <w:numPr>
          <w:ilvl w:val="0"/>
          <w:numId w:val="3"/>
        </w:numPr>
        <w:shd w:val="clear" w:color="auto" w:fill="FFFFFF"/>
        <w:spacing w:before="0" w:after="0"/>
        <w:jc w:val="both"/>
        <w:rPr>
          <w:sz w:val="28"/>
          <w:szCs w:val="28"/>
        </w:rPr>
      </w:pPr>
      <w:r>
        <w:rPr>
          <w:sz w:val="28"/>
          <w:szCs w:val="28"/>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201FFDB4">
      <w:pPr>
        <w:pStyle w:val="286"/>
        <w:numPr>
          <w:ilvl w:val="0"/>
          <w:numId w:val="3"/>
        </w:numPr>
        <w:shd w:val="clear" w:color="auto" w:fill="FFFFFF"/>
        <w:spacing w:before="0" w:after="0"/>
        <w:jc w:val="both"/>
        <w:rPr>
          <w:sz w:val="28"/>
          <w:szCs w:val="28"/>
        </w:rPr>
      </w:pPr>
      <w:r>
        <w:rPr>
          <w:sz w:val="28"/>
          <w:szCs w:val="28"/>
        </w:rPr>
        <w:t>через операторов почтовой связи общего пользования заказным письмом с уведомлением о вручении;</w:t>
      </w:r>
    </w:p>
    <w:p w14:paraId="41433AE3">
      <w:pPr>
        <w:pStyle w:val="286"/>
        <w:numPr>
          <w:ilvl w:val="0"/>
          <w:numId w:val="3"/>
        </w:numPr>
        <w:shd w:val="clear" w:color="auto" w:fill="FFFFFF"/>
        <w:spacing w:before="0" w:after="0"/>
        <w:jc w:val="both"/>
        <w:rPr>
          <w:sz w:val="28"/>
          <w:szCs w:val="28"/>
        </w:rPr>
      </w:pPr>
      <w:r>
        <w:rPr>
          <w:sz w:val="28"/>
          <w:szCs w:val="28"/>
        </w:rPr>
        <w:t>лично в МОУ « Екшурская СОШ» .</w:t>
      </w:r>
    </w:p>
    <w:p w14:paraId="36330478">
      <w:pPr>
        <w:pStyle w:val="286"/>
        <w:shd w:val="clear" w:color="auto" w:fill="FFFFFF"/>
        <w:spacing w:before="0" w:after="0"/>
        <w:jc w:val="both"/>
        <w:rPr>
          <w:sz w:val="28"/>
          <w:szCs w:val="28"/>
        </w:rPr>
      </w:pPr>
    </w:p>
    <w:p w14:paraId="556CB2AF">
      <w:pPr>
        <w:pStyle w:val="286"/>
        <w:shd w:val="clear" w:color="auto" w:fill="FFFFFF"/>
        <w:spacing w:before="0" w:after="0"/>
        <w:jc w:val="both"/>
        <w:rPr>
          <w:sz w:val="28"/>
          <w:szCs w:val="28"/>
        </w:rPr>
      </w:pPr>
      <w:r>
        <w:rPr>
          <w:sz w:val="28"/>
          <w:szCs w:val="28"/>
        </w:rPr>
        <w:t>лично в МОУ « Екшурская СОШ»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14:paraId="242FC088">
      <w:pPr>
        <w:pStyle w:val="286"/>
        <w:shd w:val="clear" w:color="auto" w:fill="FFFFFF"/>
        <w:spacing w:before="0" w:after="0"/>
        <w:jc w:val="both"/>
        <w:rPr>
          <w:b/>
          <w:sz w:val="28"/>
          <w:szCs w:val="28"/>
        </w:rPr>
      </w:pPr>
      <w:r>
        <w:rPr>
          <w:sz w:val="28"/>
          <w:szCs w:val="28"/>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 или поступающим</w:t>
      </w:r>
      <w:r>
        <w:rPr>
          <w:b/>
          <w:sz w:val="28"/>
          <w:szCs w:val="28"/>
        </w:rPr>
        <w:t>).</w:t>
      </w:r>
    </w:p>
    <w:p w14:paraId="7BF156C6">
      <w:pPr>
        <w:pStyle w:val="286"/>
        <w:shd w:val="clear" w:color="auto" w:fill="FFFFFF"/>
        <w:jc w:val="both"/>
        <w:rPr>
          <w:sz w:val="28"/>
          <w:szCs w:val="28"/>
        </w:rPr>
      </w:pPr>
      <w:r>
        <w:rPr>
          <w:sz w:val="28"/>
          <w:szCs w:val="28"/>
        </w:rPr>
        <w:t>2.15.</w:t>
      </w:r>
      <w:r>
        <w:t xml:space="preserve"> </w:t>
      </w:r>
      <w:r>
        <w:rPr>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пункте 2.18 , подает (подают) одним из следующих способов:</w:t>
      </w:r>
    </w:p>
    <w:p w14:paraId="786B3C85">
      <w:pPr>
        <w:pStyle w:val="286"/>
        <w:numPr>
          <w:ilvl w:val="0"/>
          <w:numId w:val="3"/>
        </w:numPr>
        <w:shd w:val="clear" w:color="auto" w:fill="FFFFFF"/>
        <w:spacing w:before="0" w:after="0"/>
        <w:jc w:val="both"/>
        <w:rPr>
          <w:sz w:val="28"/>
          <w:szCs w:val="28"/>
        </w:rPr>
      </w:pPr>
      <w:r>
        <w:rPr>
          <w:sz w:val="28"/>
          <w:szCs w:val="28"/>
        </w:rPr>
        <w:t>в электронной форме посредством ЕПГУ;</w:t>
      </w:r>
    </w:p>
    <w:p w14:paraId="3460675D">
      <w:pPr>
        <w:pStyle w:val="286"/>
        <w:numPr>
          <w:ilvl w:val="0"/>
          <w:numId w:val="3"/>
        </w:numPr>
        <w:shd w:val="clear" w:color="auto" w:fill="FFFFFF"/>
        <w:spacing w:before="0" w:after="0"/>
        <w:jc w:val="both"/>
      </w:pPr>
      <w:r>
        <w:rPr>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14:paraId="23D0C792">
      <w:pPr>
        <w:pStyle w:val="286"/>
        <w:numPr>
          <w:ilvl w:val="0"/>
          <w:numId w:val="3"/>
        </w:numPr>
        <w:shd w:val="clear" w:color="auto" w:fill="FFFFFF"/>
        <w:spacing w:before="0" w:after="0"/>
        <w:jc w:val="both"/>
        <w:rPr>
          <w:sz w:val="28"/>
          <w:szCs w:val="28"/>
        </w:rPr>
      </w:pPr>
      <w:r>
        <w:rPr>
          <w:sz w:val="28"/>
          <w:szCs w:val="28"/>
        </w:rPr>
        <w:t>через операторов почтовой связи общего пользования заказным письмом с уведомлением о вручении;</w:t>
      </w:r>
    </w:p>
    <w:p w14:paraId="6C403497">
      <w:pPr>
        <w:pStyle w:val="286"/>
        <w:shd w:val="clear" w:color="auto" w:fill="FFFFFF"/>
        <w:jc w:val="both"/>
      </w:pPr>
      <w:r>
        <w:rPr>
          <w:sz w:val="28"/>
          <w:szCs w:val="28"/>
        </w:rPr>
        <w:t>2.16.</w:t>
      </w:r>
      <w:r>
        <w:t xml:space="preserve"> </w:t>
      </w:r>
      <w:r>
        <w:rPr>
          <w:sz w:val="28"/>
          <w:szCs w:val="28"/>
        </w:rPr>
        <w:t>После представления документов, предусмотренных пунктом  2.18 Положения , в течение 5 рабочих дней общеобразовательной организацией проводится проверка их комплектности.</w:t>
      </w:r>
    </w:p>
    <w:p w14:paraId="626B1EC1">
      <w:pPr>
        <w:pStyle w:val="286"/>
        <w:shd w:val="clear" w:color="auto" w:fill="FFFFFF"/>
        <w:jc w:val="both"/>
      </w:pPr>
      <w:r>
        <w:rPr>
          <w:sz w:val="28"/>
          <w:szCs w:val="28"/>
        </w:rPr>
        <w:t>В случае представления неполного комплекта документов, предусмотренных пунктом  2.18, общеобразовательная организация возвращает заявление без его рассмотрения.</w:t>
      </w:r>
    </w:p>
    <w:p w14:paraId="6575BE4B">
      <w:pPr>
        <w:pStyle w:val="286"/>
        <w:shd w:val="clear" w:color="auto" w:fill="FFFFFF"/>
        <w:jc w:val="both"/>
      </w:pPr>
      <w:r>
        <w:rPr>
          <w:sz w:val="28"/>
          <w:szCs w:val="28"/>
        </w:rPr>
        <w:t>В случае представления полного комплекта документов, предусмотренных пунктом 2.18 ,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7DA78D2A">
      <w:pPr>
        <w:pStyle w:val="286"/>
        <w:shd w:val="clear" w:color="auto" w:fill="FFFFFF"/>
        <w:jc w:val="both"/>
      </w:pPr>
      <w:r>
        <w:rPr>
          <w:sz w:val="28"/>
          <w:szCs w:val="28"/>
        </w:rPr>
        <w:t>В случае представления полного комплекта документов, предусмотренных пунктом 2.18 ,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41B97FA2">
      <w:pPr>
        <w:pStyle w:val="286"/>
        <w:shd w:val="clear" w:color="auto" w:fill="FFFFFF"/>
        <w:jc w:val="both"/>
        <w:rPr>
          <w:sz w:val="28"/>
          <w:szCs w:val="28"/>
        </w:rPr>
      </w:pPr>
      <w:r>
        <w:rPr>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62BF393F">
      <w:pPr>
        <w:pStyle w:val="286"/>
        <w:shd w:val="clear" w:color="auto" w:fill="FFFFFF"/>
        <w:jc w:val="both"/>
        <w:rPr>
          <w:sz w:val="28"/>
          <w:szCs w:val="28"/>
        </w:rPr>
      </w:pPr>
      <w:r>
        <w:rPr>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95DA7D8">
      <w:pPr>
        <w:pStyle w:val="286"/>
        <w:shd w:val="clear" w:color="auto" w:fill="FFFFFF"/>
        <w:jc w:val="both"/>
        <w:rPr>
          <w:sz w:val="28"/>
          <w:szCs w:val="28"/>
        </w:rPr>
      </w:pPr>
      <w:r>
        <w:rPr>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538FCD4C">
      <w:pPr>
        <w:pStyle w:val="286"/>
        <w:shd w:val="clear" w:color="auto" w:fill="FFFFFF"/>
        <w:jc w:val="both"/>
        <w:rPr>
          <w:sz w:val="28"/>
          <w:szCs w:val="28"/>
        </w:rPr>
      </w:pPr>
      <w:r>
        <w:rPr>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0ED8D4C1">
      <w:pPr>
        <w:pStyle w:val="285"/>
        <w:spacing w:before="0" w:after="0"/>
        <w:jc w:val="both"/>
        <w:rPr>
          <w:sz w:val="28"/>
          <w:szCs w:val="28"/>
        </w:rPr>
      </w:pPr>
      <w:r>
        <w:rPr>
          <w:sz w:val="28"/>
          <w:szCs w:val="28"/>
        </w:rPr>
        <w:t xml:space="preserve">2.17. </w:t>
      </w:r>
      <w:r>
        <w:rPr>
          <w:sz w:val="28"/>
          <w:szCs w:val="28"/>
          <w:u w:val="single"/>
        </w:rPr>
        <w:t>В заявлении родителями (законными представителями) ребенка указываются следующие сведения:</w:t>
      </w:r>
    </w:p>
    <w:p w14:paraId="665951FE">
      <w:pPr>
        <w:pStyle w:val="286"/>
        <w:numPr>
          <w:ilvl w:val="0"/>
          <w:numId w:val="4"/>
        </w:numPr>
        <w:shd w:val="clear" w:color="auto" w:fill="FFFFFF"/>
        <w:spacing w:before="0" w:after="0"/>
        <w:jc w:val="both"/>
        <w:rPr>
          <w:sz w:val="28"/>
          <w:szCs w:val="28"/>
        </w:rPr>
      </w:pPr>
      <w:bookmarkStart w:id="1" w:name="100048"/>
      <w:bookmarkEnd w:id="1"/>
      <w:bookmarkStart w:id="2" w:name="100043"/>
      <w:bookmarkEnd w:id="2"/>
      <w:r>
        <w:rPr>
          <w:sz w:val="28"/>
          <w:szCs w:val="28"/>
        </w:rPr>
        <w:t>фамилия, имя, отчество (при наличии) ребенка или поступающего;</w:t>
      </w:r>
    </w:p>
    <w:p w14:paraId="2CF30258">
      <w:pPr>
        <w:pStyle w:val="286"/>
        <w:numPr>
          <w:ilvl w:val="0"/>
          <w:numId w:val="4"/>
        </w:numPr>
        <w:shd w:val="clear" w:color="auto" w:fill="FFFFFF"/>
        <w:spacing w:before="0" w:after="0"/>
        <w:jc w:val="both"/>
        <w:rPr>
          <w:sz w:val="28"/>
          <w:szCs w:val="28"/>
        </w:rPr>
      </w:pPr>
      <w:r>
        <w:rPr>
          <w:sz w:val="28"/>
          <w:szCs w:val="28"/>
        </w:rPr>
        <w:t>дата рождения ребенка или поступающего;</w:t>
      </w:r>
    </w:p>
    <w:p w14:paraId="5D843758">
      <w:pPr>
        <w:pStyle w:val="286"/>
        <w:numPr>
          <w:ilvl w:val="0"/>
          <w:numId w:val="4"/>
        </w:numPr>
        <w:shd w:val="clear" w:color="auto" w:fill="FFFFFF"/>
        <w:spacing w:before="0" w:after="0"/>
        <w:jc w:val="both"/>
        <w:rPr>
          <w:sz w:val="28"/>
          <w:szCs w:val="28"/>
        </w:rPr>
      </w:pPr>
      <w:r>
        <w:rPr>
          <w:sz w:val="28"/>
          <w:szCs w:val="28"/>
        </w:rPr>
        <w:t>адрес места жительства и (или) адрес места пребывания ребенка или поступающего;</w:t>
      </w:r>
    </w:p>
    <w:p w14:paraId="10B07B72">
      <w:pPr>
        <w:pStyle w:val="286"/>
        <w:numPr>
          <w:ilvl w:val="0"/>
          <w:numId w:val="4"/>
        </w:numPr>
        <w:shd w:val="clear" w:color="auto" w:fill="FFFFFF"/>
        <w:spacing w:before="0" w:after="0"/>
        <w:jc w:val="both"/>
        <w:rPr>
          <w:sz w:val="28"/>
          <w:szCs w:val="28"/>
        </w:rPr>
      </w:pPr>
      <w:r>
        <w:rPr>
          <w:sz w:val="28"/>
          <w:szCs w:val="28"/>
        </w:rPr>
        <w:t>фамилия, имя, отчество (при наличии) родителя(ей) (законного(ых) представителя(ей) ребенка;</w:t>
      </w:r>
    </w:p>
    <w:p w14:paraId="1069625E">
      <w:pPr>
        <w:pStyle w:val="286"/>
        <w:numPr>
          <w:ilvl w:val="0"/>
          <w:numId w:val="4"/>
        </w:numPr>
        <w:shd w:val="clear" w:color="auto" w:fill="FFFFFF"/>
        <w:spacing w:before="0" w:after="0"/>
        <w:jc w:val="both"/>
        <w:rPr>
          <w:sz w:val="28"/>
          <w:szCs w:val="28"/>
        </w:rPr>
      </w:pPr>
      <w:r>
        <w:rPr>
          <w:sz w:val="28"/>
          <w:szCs w:val="28"/>
        </w:rPr>
        <w:t>адрес места жительства и (или) адрес места пребывания родителя(ей) (законного(ых) представителя(ей) ребенка;</w:t>
      </w:r>
    </w:p>
    <w:p w14:paraId="34788561">
      <w:pPr>
        <w:pStyle w:val="286"/>
        <w:numPr>
          <w:ilvl w:val="0"/>
          <w:numId w:val="4"/>
        </w:numPr>
        <w:shd w:val="clear" w:color="auto" w:fill="FFFFFF"/>
        <w:spacing w:before="0" w:after="0"/>
        <w:jc w:val="both"/>
        <w:rPr>
          <w:sz w:val="28"/>
          <w:szCs w:val="28"/>
        </w:rPr>
      </w:pPr>
      <w:r>
        <w:rPr>
          <w:sz w:val="28"/>
          <w:szCs w:val="28"/>
        </w:rPr>
        <w:t>адрес(а) электронной почты, номер(а) телефона(ов) (при наличии) родителя(ей) (законного(ых) представителя(ей) ребенка или поступающего;</w:t>
      </w:r>
    </w:p>
    <w:p w14:paraId="1AB8163B">
      <w:pPr>
        <w:pStyle w:val="286"/>
        <w:numPr>
          <w:ilvl w:val="0"/>
          <w:numId w:val="4"/>
        </w:numPr>
        <w:shd w:val="clear" w:color="auto" w:fill="FFFFFF"/>
        <w:spacing w:before="0" w:after="0"/>
        <w:jc w:val="both"/>
        <w:rPr>
          <w:sz w:val="28"/>
          <w:szCs w:val="28"/>
        </w:rPr>
      </w:pPr>
      <w:r>
        <w:rPr>
          <w:sz w:val="28"/>
          <w:szCs w:val="28"/>
        </w:rPr>
        <w:t>о наличии права внеочередного, первоочередного или преимущественного приема;</w:t>
      </w:r>
    </w:p>
    <w:p w14:paraId="6A12839E">
      <w:pPr>
        <w:pStyle w:val="286"/>
        <w:numPr>
          <w:ilvl w:val="0"/>
          <w:numId w:val="4"/>
        </w:numPr>
        <w:shd w:val="clear" w:color="auto" w:fill="FFFFFF"/>
        <w:spacing w:before="0" w:after="0"/>
        <w:jc w:val="both"/>
        <w:rPr>
          <w:sz w:val="28"/>
          <w:szCs w:val="28"/>
        </w:rPr>
      </w:pPr>
      <w:r>
        <w:rPr>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1EFEEB8B">
      <w:pPr>
        <w:pStyle w:val="286"/>
        <w:numPr>
          <w:ilvl w:val="0"/>
          <w:numId w:val="4"/>
        </w:numPr>
        <w:shd w:val="clear" w:color="auto" w:fill="FFFFFF"/>
        <w:spacing w:before="0" w:after="0"/>
        <w:jc w:val="both"/>
        <w:rPr>
          <w:sz w:val="28"/>
          <w:szCs w:val="28"/>
        </w:rPr>
      </w:pPr>
      <w:r>
        <w:rPr>
          <w:sz w:val="28"/>
          <w:szCs w:val="28"/>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6DCFCFBD">
      <w:pPr>
        <w:pStyle w:val="286"/>
        <w:numPr>
          <w:ilvl w:val="0"/>
          <w:numId w:val="4"/>
        </w:numPr>
        <w:shd w:val="clear" w:color="auto" w:fill="FFFFFF"/>
        <w:spacing w:before="0" w:after="0"/>
        <w:jc w:val="both"/>
        <w:rPr>
          <w:sz w:val="28"/>
          <w:szCs w:val="28"/>
        </w:rPr>
      </w:pPr>
      <w:r>
        <w:rPr>
          <w:sz w:val="28"/>
          <w:szCs w:val="2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711EDC91">
      <w:pPr>
        <w:pStyle w:val="286"/>
        <w:numPr>
          <w:ilvl w:val="0"/>
          <w:numId w:val="4"/>
        </w:numPr>
        <w:shd w:val="clear" w:color="auto" w:fill="FFFFFF"/>
        <w:spacing w:before="0" w:after="0"/>
        <w:jc w:val="both"/>
        <w:rPr>
          <w:sz w:val="28"/>
          <w:szCs w:val="28"/>
        </w:rPr>
      </w:pPr>
      <w:r>
        <w:rPr>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14:paraId="1DA725BE">
      <w:pPr>
        <w:pStyle w:val="286"/>
        <w:numPr>
          <w:ilvl w:val="0"/>
          <w:numId w:val="4"/>
        </w:numPr>
        <w:shd w:val="clear" w:color="auto" w:fill="FFFFFF"/>
        <w:spacing w:before="0" w:after="0"/>
        <w:jc w:val="both"/>
        <w:rPr>
          <w:sz w:val="28"/>
          <w:szCs w:val="28"/>
        </w:rPr>
      </w:pPr>
      <w:r>
        <w:rPr>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7FB20C9A">
      <w:pPr>
        <w:pStyle w:val="286"/>
        <w:numPr>
          <w:ilvl w:val="0"/>
          <w:numId w:val="4"/>
        </w:numPr>
        <w:shd w:val="clear" w:color="auto" w:fill="FFFFFF"/>
        <w:spacing w:before="0" w:after="0"/>
        <w:jc w:val="both"/>
        <w:rPr>
          <w:sz w:val="28"/>
          <w:szCs w:val="28"/>
        </w:rPr>
      </w:pPr>
      <w:r>
        <w:rPr>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22D7F9BF">
      <w:pPr>
        <w:pStyle w:val="286"/>
        <w:numPr>
          <w:ilvl w:val="0"/>
          <w:numId w:val="4"/>
        </w:numPr>
        <w:shd w:val="clear" w:color="auto" w:fill="FFFFFF"/>
        <w:spacing w:before="0" w:after="0"/>
        <w:jc w:val="both"/>
        <w:rPr>
          <w:sz w:val="28"/>
          <w:szCs w:val="28"/>
        </w:rPr>
      </w:pPr>
      <w:r>
        <w:rPr>
          <w:sz w:val="28"/>
          <w:szCs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4FE61D07">
      <w:pPr>
        <w:pStyle w:val="286"/>
        <w:numPr>
          <w:ilvl w:val="0"/>
          <w:numId w:val="4"/>
        </w:numPr>
        <w:shd w:val="clear" w:color="auto" w:fill="FFFFFF"/>
        <w:spacing w:before="0" w:after="0"/>
        <w:jc w:val="both"/>
        <w:rPr>
          <w:sz w:val="28"/>
          <w:szCs w:val="28"/>
        </w:rPr>
      </w:pPr>
      <w:r>
        <w:rPr>
          <w:sz w:val="28"/>
          <w:szCs w:val="28"/>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14:paraId="702C7A8C">
      <w:pPr>
        <w:pStyle w:val="286"/>
        <w:numPr>
          <w:ilvl w:val="0"/>
          <w:numId w:val="4"/>
        </w:numPr>
        <w:shd w:val="clear" w:color="auto" w:fill="FFFFFF"/>
        <w:spacing w:before="0" w:after="0"/>
        <w:jc w:val="both"/>
        <w:rPr>
          <w:sz w:val="28"/>
          <w:szCs w:val="28"/>
        </w:rPr>
      </w:pPr>
      <w:r>
        <w:rPr>
          <w:sz w:val="28"/>
          <w:szCs w:val="28"/>
        </w:rPr>
        <w:t>согласие родителя(ей) (законного(ых)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14:paraId="7B5248BE">
      <w:pPr>
        <w:jc w:val="both"/>
      </w:pPr>
      <w:r>
        <w:rPr>
          <w:sz w:val="28"/>
          <w:szCs w:val="28"/>
          <w:shd w:val="clear" w:color="auto" w:fill="FFFFFF"/>
        </w:rPr>
        <w:t xml:space="preserve">Образец заявления о приеме на обучение размещается </w:t>
      </w:r>
      <w:r>
        <w:rPr>
          <w:sz w:val="28"/>
          <w:szCs w:val="28"/>
        </w:rPr>
        <w:t>лично в МОУ « Екшурская СОШ»</w:t>
      </w:r>
      <w:r>
        <w:rPr>
          <w:sz w:val="28"/>
          <w:szCs w:val="28"/>
          <w:shd w:val="clear" w:color="auto" w:fill="FFFFFF"/>
        </w:rPr>
        <w:t xml:space="preserve"> на своем информационном стенде и официальном сайте в сети Интернет.</w:t>
      </w:r>
    </w:p>
    <w:p w14:paraId="5304FDD6">
      <w:pPr>
        <w:jc w:val="both"/>
      </w:pPr>
      <w:r>
        <w:rPr>
          <w:bCs/>
          <w:sz w:val="28"/>
          <w:szCs w:val="28"/>
        </w:rPr>
        <w:t xml:space="preserve">2.18. </w:t>
      </w:r>
      <w:r>
        <w:rPr>
          <w:bCs/>
          <w:sz w:val="28"/>
          <w:szCs w:val="28"/>
          <w:u w:val="single"/>
        </w:rPr>
        <w:t xml:space="preserve">К заявлению о приеме </w:t>
      </w:r>
      <w:r>
        <w:rPr>
          <w:sz w:val="28"/>
          <w:szCs w:val="28"/>
          <w:u w:val="single"/>
        </w:rPr>
        <w:t xml:space="preserve">в организацию, осуществляющую образовательную деятельность, </w:t>
      </w:r>
      <w:r>
        <w:rPr>
          <w:bCs/>
          <w:sz w:val="28"/>
          <w:szCs w:val="28"/>
          <w:u w:val="single"/>
        </w:rPr>
        <w:t xml:space="preserve">родители (законные представители) детей </w:t>
      </w:r>
      <w:r>
        <w:rPr>
          <w:sz w:val="28"/>
          <w:szCs w:val="28"/>
          <w:u w:val="single"/>
          <w:shd w:val="clear" w:color="auto" w:fill="FFFFFF"/>
        </w:rPr>
        <w:t>представляют </w:t>
      </w:r>
      <w:r>
        <w:rPr>
          <w:bCs/>
          <w:sz w:val="28"/>
          <w:szCs w:val="28"/>
          <w:u w:val="single"/>
        </w:rPr>
        <w:t>следующие документы:</w:t>
      </w:r>
    </w:p>
    <w:p w14:paraId="54F477BF">
      <w:pPr>
        <w:pStyle w:val="289"/>
        <w:numPr>
          <w:ilvl w:val="0"/>
          <w:numId w:val="5"/>
        </w:numPr>
        <w:shd w:val="clear" w:color="auto" w:fill="FFFFFF"/>
        <w:spacing w:before="0" w:after="0"/>
        <w:jc w:val="both"/>
        <w:rPr>
          <w:sz w:val="28"/>
          <w:szCs w:val="28"/>
        </w:rPr>
      </w:pPr>
      <w:r>
        <w:rPr>
          <w:sz w:val="28"/>
          <w:szCs w:val="28"/>
        </w:rPr>
        <w:t>копию документа, удостоверяющего личность родителя (законного представителя) ребенка или поступающего;</w:t>
      </w:r>
    </w:p>
    <w:p w14:paraId="45495400">
      <w:pPr>
        <w:pStyle w:val="289"/>
        <w:numPr>
          <w:ilvl w:val="0"/>
          <w:numId w:val="5"/>
        </w:numPr>
        <w:shd w:val="clear" w:color="auto" w:fill="FFFFFF"/>
        <w:spacing w:before="0" w:after="0"/>
        <w:jc w:val="both"/>
        <w:rPr>
          <w:sz w:val="28"/>
          <w:szCs w:val="28"/>
        </w:rPr>
      </w:pPr>
      <w:r>
        <w:rPr>
          <w:sz w:val="28"/>
          <w:szCs w:val="28"/>
        </w:rPr>
        <w:t>копию свидетельства о рождении ребенка или документа, подтверждающего родство заявителя;</w:t>
      </w:r>
    </w:p>
    <w:p w14:paraId="7DF48268">
      <w:pPr>
        <w:pStyle w:val="289"/>
        <w:numPr>
          <w:ilvl w:val="0"/>
          <w:numId w:val="5"/>
        </w:numPr>
        <w:shd w:val="clear" w:color="auto" w:fill="FFFFFF"/>
        <w:spacing w:before="0" w:after="0"/>
        <w:jc w:val="both"/>
        <w:rPr>
          <w:sz w:val="28"/>
          <w:szCs w:val="28"/>
        </w:rPr>
      </w:pPr>
      <w:r>
        <w:rPr>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6D0F0EA4">
      <w:pPr>
        <w:pStyle w:val="289"/>
        <w:numPr>
          <w:ilvl w:val="0"/>
          <w:numId w:val="5"/>
        </w:numPr>
        <w:shd w:val="clear" w:color="auto" w:fill="FFFFFF"/>
        <w:spacing w:before="0" w:after="0"/>
        <w:jc w:val="both"/>
        <w:rPr>
          <w:sz w:val="28"/>
          <w:szCs w:val="28"/>
        </w:rPr>
      </w:pPr>
      <w:r>
        <w:rPr>
          <w:sz w:val="28"/>
          <w:szCs w:val="28"/>
        </w:rPr>
        <w:t>копию документа, подтверждающего установление опеки или попечительства (при необходимости);</w:t>
      </w:r>
    </w:p>
    <w:p w14:paraId="51AD1508">
      <w:pPr>
        <w:pStyle w:val="289"/>
        <w:numPr>
          <w:ilvl w:val="0"/>
          <w:numId w:val="5"/>
        </w:numPr>
        <w:shd w:val="clear" w:color="auto" w:fill="FFFFFF"/>
        <w:spacing w:before="0" w:after="0"/>
        <w:jc w:val="both"/>
        <w:rPr>
          <w:sz w:val="28"/>
          <w:szCs w:val="28"/>
        </w:rPr>
      </w:pPr>
      <w:r>
        <w:rPr>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401744B7">
      <w:pPr>
        <w:pStyle w:val="289"/>
        <w:numPr>
          <w:ilvl w:val="0"/>
          <w:numId w:val="5"/>
        </w:numPr>
        <w:shd w:val="clear" w:color="auto" w:fill="FFFFFF"/>
        <w:spacing w:before="0" w:after="0"/>
        <w:jc w:val="both"/>
        <w:rPr>
          <w:sz w:val="28"/>
          <w:szCs w:val="28"/>
        </w:rPr>
      </w:pPr>
      <w:r>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359BAF77">
      <w:pPr>
        <w:pStyle w:val="289"/>
        <w:numPr>
          <w:ilvl w:val="0"/>
          <w:numId w:val="5"/>
        </w:numPr>
        <w:shd w:val="clear" w:color="auto" w:fill="FFFFFF"/>
        <w:spacing w:before="0" w:after="0"/>
        <w:jc w:val="both"/>
        <w:rPr>
          <w:sz w:val="28"/>
          <w:szCs w:val="28"/>
        </w:rPr>
      </w:pPr>
      <w:r>
        <w:rPr>
          <w:sz w:val="28"/>
          <w:szCs w:val="28"/>
        </w:rPr>
        <w:t>копию заключения психолого-медико-педагогической комиссии (при наличии).</w:t>
      </w:r>
    </w:p>
    <w:p w14:paraId="4FBDF26A">
      <w:pPr>
        <w:pStyle w:val="289"/>
        <w:shd w:val="clear" w:color="auto" w:fill="FFFFFF"/>
        <w:spacing w:before="0" w:after="0"/>
        <w:jc w:val="both"/>
        <w:rPr>
          <w:sz w:val="28"/>
          <w:szCs w:val="28"/>
        </w:rPr>
      </w:pPr>
      <w:r>
        <w:rPr>
          <w:sz w:val="28"/>
          <w:szCs w:val="28"/>
        </w:rPr>
        <w:t>2.19.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091C7F0F">
      <w:pPr>
        <w:pStyle w:val="289"/>
        <w:shd w:val="clear" w:color="auto" w:fill="FFFFFF"/>
        <w:jc w:val="both"/>
      </w:pPr>
      <w:r>
        <w:rPr>
          <w:sz w:val="28"/>
          <w:szCs w:val="28"/>
        </w:rPr>
        <w:t>2.20.</w:t>
      </w:r>
      <w:r>
        <w:t xml:space="preserve"> </w:t>
      </w:r>
      <w:r>
        <w:rPr>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1526E5EB">
      <w:pPr>
        <w:pStyle w:val="289"/>
        <w:shd w:val="clear" w:color="auto" w:fill="FFFFFF"/>
        <w:jc w:val="both"/>
        <w:rPr>
          <w:sz w:val="28"/>
          <w:szCs w:val="28"/>
        </w:rPr>
      </w:pPr>
      <w:r>
        <w:rPr>
          <w:sz w:val="28"/>
          <w:szCs w:val="28"/>
        </w:rPr>
        <w:t>копии документов, подтверждающих родство заявителя (заявителей)</w:t>
      </w:r>
    </w:p>
    <w:p w14:paraId="32B86B78">
      <w:pPr>
        <w:pStyle w:val="289"/>
        <w:shd w:val="clear" w:color="auto" w:fill="FFFFFF"/>
        <w:jc w:val="both"/>
      </w:pPr>
      <w:r>
        <w:rPr>
          <w:sz w:val="28"/>
          <w:szCs w:val="28"/>
        </w:rPr>
        <w:t>(или законность представления прав ребенка);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4413D4D1">
      <w:pPr>
        <w:pStyle w:val="289"/>
        <w:shd w:val="clear" w:color="auto" w:fill="FFFFFF"/>
        <w:jc w:val="both"/>
      </w:pPr>
      <w:r>
        <w:rPr>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0590F133">
      <w:pPr>
        <w:pStyle w:val="289"/>
        <w:shd w:val="clear" w:color="auto" w:fill="FFFFFF"/>
        <w:jc w:val="both"/>
      </w:pPr>
      <w:r>
        <w:rPr>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40972EB2">
      <w:pPr>
        <w:pStyle w:val="289"/>
        <w:shd w:val="clear" w:color="auto" w:fill="FFFFFF"/>
        <w:jc w:val="both"/>
        <w:rPr>
          <w:sz w:val="28"/>
          <w:szCs w:val="28"/>
        </w:rPr>
      </w:pPr>
      <w:r>
        <w:rPr>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725A41D8">
      <w:pPr>
        <w:pStyle w:val="289"/>
        <w:shd w:val="clear" w:color="auto" w:fill="FFFFFF"/>
        <w:jc w:val="both"/>
        <w:rPr>
          <w:sz w:val="28"/>
          <w:szCs w:val="28"/>
        </w:rPr>
      </w:pPr>
      <w:r>
        <w:rPr>
          <w:sz w:val="28"/>
          <w:szCs w:val="28"/>
        </w:rPr>
        <w:t xml:space="preserve">(при наличии);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копии документов, подтверждающих осуществление родителем (законным представителем) трудовой деятельности (при наличии). </w:t>
      </w:r>
    </w:p>
    <w:p w14:paraId="2C8BE1F4">
      <w:pPr>
        <w:pStyle w:val="289"/>
        <w:shd w:val="clear" w:color="auto" w:fill="FFFFFF"/>
        <w:jc w:val="both"/>
        <w:rPr>
          <w:sz w:val="28"/>
          <w:szCs w:val="28"/>
        </w:rPr>
      </w:pPr>
      <w:r>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47504A66">
      <w:pPr>
        <w:pStyle w:val="289"/>
        <w:shd w:val="clear" w:color="auto" w:fill="FFFFFF"/>
        <w:jc w:val="both"/>
      </w:pPr>
      <w:r>
        <w:rPr>
          <w:sz w:val="28"/>
          <w:szCs w:val="28"/>
        </w:rPr>
        <w:t>2.21. Пункт 2.18 Положения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w:t>
      </w:r>
    </w:p>
    <w:p w14:paraId="56A6BD15">
      <w:pPr>
        <w:pStyle w:val="289"/>
        <w:shd w:val="clear" w:color="auto" w:fill="FFFFFF"/>
        <w:jc w:val="both"/>
      </w:pPr>
      <w:r>
        <w:rPr>
          <w:sz w:val="28"/>
          <w:szCs w:val="28"/>
        </w:rPr>
        <w:t>Иностранные граждане, указанные в абзаце первом настоящего пункта Порядка, предъявляют следующие документы:</w:t>
      </w:r>
    </w:p>
    <w:p w14:paraId="62126E48">
      <w:pPr>
        <w:pStyle w:val="289"/>
        <w:shd w:val="clear" w:color="auto" w:fill="FFFFFF"/>
        <w:jc w:val="both"/>
        <w:rPr>
          <w:sz w:val="28"/>
          <w:szCs w:val="28"/>
        </w:rPr>
      </w:pPr>
      <w:r>
        <w:rPr>
          <w:sz w:val="28"/>
          <w:szCs w:val="28"/>
        </w:rPr>
        <w:t>копия свидетельства о рождении ребенка; копия паспорта;  справку о регистрации по месту жительства.</w:t>
      </w:r>
    </w:p>
    <w:p w14:paraId="63EDCED8">
      <w:pPr>
        <w:pStyle w:val="289"/>
        <w:shd w:val="clear" w:color="auto" w:fill="FFFFFF"/>
        <w:jc w:val="both"/>
      </w:pPr>
      <w:r>
        <w:rPr>
          <w:sz w:val="28"/>
          <w:szCs w:val="28"/>
        </w:rPr>
        <w:t>Пункт 23(l) Порядка и абзацы третий — пятый и седьмой — девятый пункта 26(l)Порядка не распространяются на граждан Республики Беларусь</w:t>
      </w:r>
    </w:p>
    <w:p w14:paraId="65400B71">
      <w:pPr>
        <w:jc w:val="both"/>
      </w:pPr>
      <w:bookmarkStart w:id="3" w:name="100054"/>
      <w:bookmarkEnd w:id="3"/>
      <w:r>
        <w:rPr>
          <w:bCs/>
          <w:sz w:val="28"/>
          <w:szCs w:val="28"/>
        </w:rPr>
        <w:t xml:space="preserve">2.22. </w:t>
      </w:r>
      <w:r>
        <w:rPr>
          <w:bCs/>
          <w:sz w:val="28"/>
          <w:szCs w:val="28"/>
          <w:u w:val="single"/>
        </w:rPr>
        <w:t>По желанию родители (законные представители) могут предоставить:</w:t>
      </w:r>
    </w:p>
    <w:p w14:paraId="17043790">
      <w:pPr>
        <w:numPr>
          <w:ilvl w:val="0"/>
          <w:numId w:val="6"/>
        </w:numPr>
        <w:jc w:val="both"/>
        <w:rPr>
          <w:bCs/>
          <w:sz w:val="28"/>
          <w:szCs w:val="28"/>
        </w:rPr>
      </w:pPr>
      <w:r>
        <w:rPr>
          <w:bCs/>
          <w:sz w:val="28"/>
          <w:szCs w:val="28"/>
        </w:rPr>
        <w:t>медицинское заключение о состоянии здоровья ребенка;</w:t>
      </w:r>
    </w:p>
    <w:p w14:paraId="213AB5BF">
      <w:pPr>
        <w:numPr>
          <w:ilvl w:val="0"/>
          <w:numId w:val="6"/>
        </w:numPr>
        <w:jc w:val="both"/>
        <w:rPr>
          <w:bCs/>
          <w:sz w:val="28"/>
          <w:szCs w:val="28"/>
        </w:rPr>
      </w:pPr>
      <w:r>
        <w:rPr>
          <w:bCs/>
          <w:sz w:val="28"/>
          <w:szCs w:val="28"/>
        </w:rPr>
        <w:t>копию медицинского полиса;</w:t>
      </w:r>
    </w:p>
    <w:p w14:paraId="6575462D">
      <w:pPr>
        <w:numPr>
          <w:ilvl w:val="0"/>
          <w:numId w:val="6"/>
        </w:numPr>
        <w:jc w:val="both"/>
        <w:rPr>
          <w:bCs/>
          <w:sz w:val="28"/>
          <w:szCs w:val="28"/>
        </w:rPr>
      </w:pPr>
      <w:r>
        <w:rPr>
          <w:bCs/>
          <w:sz w:val="28"/>
          <w:szCs w:val="28"/>
        </w:rPr>
        <w:t>заключение ПМПК или выписка Консилиума дошкольного учреждения;</w:t>
      </w:r>
    </w:p>
    <w:p w14:paraId="6DE341D9">
      <w:pPr>
        <w:numPr>
          <w:ilvl w:val="0"/>
          <w:numId w:val="6"/>
        </w:numPr>
        <w:jc w:val="both"/>
        <w:rPr>
          <w:bCs/>
          <w:sz w:val="28"/>
          <w:szCs w:val="28"/>
        </w:rPr>
      </w:pPr>
      <w:r>
        <w:rPr>
          <w:bCs/>
          <w:sz w:val="28"/>
          <w:szCs w:val="28"/>
        </w:rPr>
        <w:t>иные документы на свое усмотрение.</w:t>
      </w:r>
    </w:p>
    <w:p w14:paraId="7E99EF4F">
      <w:pPr>
        <w:jc w:val="both"/>
      </w:pPr>
      <w:r>
        <w:rPr>
          <w:sz w:val="28"/>
          <w:szCs w:val="28"/>
        </w:rPr>
        <w:t>2.23. Требование предоставления других документов, кроме предусмотренных пунктом 2.18 настоящего Положения, в качестве основания для приема на обучение по основным общеобразовательным программам не допускается.</w:t>
      </w:r>
      <w:r>
        <w:t xml:space="preserve"> </w:t>
      </w:r>
    </w:p>
    <w:p w14:paraId="5407160F">
      <w:pPr>
        <w:jc w:val="both"/>
        <w:rPr>
          <w:sz w:val="28"/>
          <w:szCs w:val="28"/>
        </w:rPr>
      </w:pPr>
      <w:r>
        <w:rPr>
          <w:sz w:val="28"/>
          <w:szCs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14:paraId="46472034">
      <w:pPr>
        <w:jc w:val="both"/>
        <w:rPr>
          <w:sz w:val="28"/>
          <w:szCs w:val="28"/>
        </w:rPr>
      </w:pPr>
    </w:p>
    <w:p w14:paraId="3255B4EF">
      <w:pPr>
        <w:jc w:val="both"/>
      </w:pPr>
      <w:r>
        <w:rPr>
          <w:sz w:val="28"/>
          <w:szCs w:val="28"/>
        </w:rPr>
        <w:t>2.24.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2.18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5EF53517">
      <w:pPr>
        <w:jc w:val="both"/>
      </w:pPr>
      <w:r>
        <w:rPr>
          <w:sz w:val="28"/>
          <w:szCs w:val="28"/>
        </w:rPr>
        <w:t xml:space="preserve">2.25. </w:t>
      </w:r>
      <w:r>
        <w:rPr>
          <w:sz w:val="28"/>
          <w:szCs w:val="28"/>
          <w:shd w:val="clear" w:color="auto" w:fill="FFFFFF"/>
        </w:rPr>
        <w:t>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14:paraId="38F1DE82">
      <w:pPr>
        <w:jc w:val="both"/>
      </w:pPr>
      <w:r>
        <w:rPr>
          <w:sz w:val="28"/>
          <w:szCs w:val="28"/>
          <w:shd w:val="clear" w:color="auto" w:fill="FFFFFF"/>
        </w:rPr>
        <w:t xml:space="preserve">2.26. При подаче заявления о приеме на обучение через операторов почтовой связи общего пользования или лично в </w:t>
      </w:r>
      <w:r>
        <w:rPr>
          <w:sz w:val="28"/>
          <w:szCs w:val="28"/>
        </w:rPr>
        <w:t>лично в МОУ « Екшурская СОШ»</w:t>
      </w:r>
      <w:r>
        <w:rPr>
          <w:sz w:val="28"/>
          <w:szCs w:val="28"/>
          <w:shd w:val="clear" w:color="auto" w:fill="FFFFFF"/>
        </w:rPr>
        <w:t xml:space="preserve"> после регистрации заявления о приеме на обучение и 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098000DA">
      <w:pPr>
        <w:jc w:val="both"/>
      </w:pPr>
      <w:r>
        <w:rPr>
          <w:bCs/>
          <w:sz w:val="28"/>
          <w:szCs w:val="28"/>
        </w:rPr>
        <w:t xml:space="preserve">2.27. </w:t>
      </w:r>
      <w:r>
        <w:rPr>
          <w:sz w:val="28"/>
          <w:szCs w:val="28"/>
          <w:shd w:val="clear" w:color="auto" w:fill="FFFFFF"/>
        </w:rPr>
        <w:t xml:space="preserve">При приеме на обучение </w:t>
      </w:r>
      <w:r>
        <w:rPr>
          <w:sz w:val="28"/>
          <w:szCs w:val="28"/>
        </w:rPr>
        <w:t>лично в МОУ « Екшурская СОШ»</w:t>
      </w:r>
      <w:r>
        <w:rPr>
          <w:sz w:val="28"/>
          <w:szCs w:val="28"/>
          <w:shd w:val="clear" w:color="auto" w:fill="FFFFFF"/>
        </w:rPr>
        <w:t xml:space="preserve"> обязано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w:t>
      </w:r>
      <w:r>
        <w:rPr>
          <w:sz w:val="28"/>
          <w:szCs w:val="28"/>
        </w:rPr>
        <w:t>Часть 2 статьи 55 Федерального закона от 29 декабря 2012 г. № 273-ФЗ "Об образовании в Российской Федерации"</w:t>
      </w:r>
      <w:r>
        <w:rPr>
          <w:sz w:val="28"/>
          <w:szCs w:val="28"/>
          <w:shd w:val="clear" w:color="auto" w:fill="FFFFFF"/>
        </w:rPr>
        <w:t>).</w:t>
      </w:r>
    </w:p>
    <w:p w14:paraId="734EA0F7">
      <w:pPr>
        <w:jc w:val="both"/>
        <w:rPr>
          <w:bCs/>
          <w:sz w:val="28"/>
          <w:szCs w:val="28"/>
        </w:rPr>
      </w:pPr>
      <w:r>
        <w:rPr>
          <w:bCs/>
          <w:sz w:val="28"/>
          <w:szCs w:val="28"/>
        </w:rPr>
        <w:t xml:space="preserve">2.28. </w:t>
      </w:r>
      <w:r>
        <w:rPr>
          <w:sz w:val="28"/>
          <w:szCs w:val="28"/>
          <w:shd w:val="clear" w:color="auto" w:fill="FFFFFF"/>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r>
        <w:rPr>
          <w:sz w:val="28"/>
          <w:szCs w:val="28"/>
        </w:rPr>
        <w:t>Часть 6 статьи 14 Федерального закона от 29 декабря 2012 г. № 273-ФЗ "Об образовании в Российской Федерации"</w:t>
      </w:r>
      <w:r>
        <w:rPr>
          <w:sz w:val="28"/>
          <w:szCs w:val="28"/>
          <w:shd w:val="clear" w:color="auto" w:fill="FFFFFF"/>
        </w:rPr>
        <w:t xml:space="preserve">). </w:t>
      </w:r>
    </w:p>
    <w:p w14:paraId="1B6BA0EB">
      <w:pPr>
        <w:jc w:val="both"/>
      </w:pPr>
      <w:r>
        <w:rPr>
          <w:bCs/>
          <w:sz w:val="28"/>
          <w:szCs w:val="28"/>
        </w:rPr>
        <w:t>2.29.</w:t>
      </w:r>
      <w:r>
        <w:rPr>
          <w:sz w:val="28"/>
          <w:szCs w:val="28"/>
        </w:rPr>
        <w:t>лично в МОУ « Екшурская СОШ»</w:t>
      </w:r>
      <w:r>
        <w:rPr>
          <w:sz w:val="28"/>
          <w:szCs w:val="28"/>
          <w:shd w:val="clear" w:color="auto" w:fill="FFFFFF"/>
        </w:rPr>
        <w:t xml:space="preserve">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r>
        <w:rPr>
          <w:sz w:val="28"/>
          <w:szCs w:val="28"/>
        </w:rPr>
        <w:t>Часть 1 статьи 6 Федерального закона от 27 июля 2006 г. № 152-ФЗ "О персональных данных").</w:t>
      </w:r>
    </w:p>
    <w:p w14:paraId="1CB6E67D">
      <w:pPr>
        <w:jc w:val="both"/>
      </w:pPr>
      <w:r>
        <w:rPr>
          <w:bCs/>
          <w:sz w:val="28"/>
          <w:szCs w:val="28"/>
        </w:rPr>
        <w:t xml:space="preserve">2.30. В процессе приема обучающегося </w:t>
      </w:r>
      <w:r>
        <w:rPr>
          <w:sz w:val="28"/>
          <w:szCs w:val="28"/>
        </w:rPr>
        <w:t xml:space="preserve">в организацию, осуществляющую образовательную деятельность, </w:t>
      </w:r>
      <w:r>
        <w:rPr>
          <w:bCs/>
          <w:sz w:val="28"/>
          <w:szCs w:val="28"/>
        </w:rPr>
        <w:t>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71768E71">
      <w:pPr>
        <w:pStyle w:val="285"/>
        <w:jc w:val="both"/>
        <w:rPr>
          <w:sz w:val="28"/>
          <w:szCs w:val="28"/>
        </w:rPr>
      </w:pPr>
      <w:r>
        <w:rPr>
          <w:sz w:val="28"/>
          <w:szCs w:val="28"/>
        </w:rPr>
        <w:t>2.31.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14:paraId="2F09DE6A">
      <w:pPr>
        <w:jc w:val="both"/>
        <w:rPr>
          <w:bCs/>
          <w:sz w:val="28"/>
          <w:szCs w:val="28"/>
        </w:rPr>
      </w:pPr>
      <w:r>
        <w:rPr>
          <w:bCs/>
          <w:sz w:val="28"/>
          <w:szCs w:val="28"/>
        </w:rPr>
        <w:t xml:space="preserve">2.32. Количество классов </w:t>
      </w:r>
      <w:r>
        <w:rPr>
          <w:sz w:val="28"/>
          <w:szCs w:val="28"/>
        </w:rPr>
        <w:t xml:space="preserve">в лично в МОУ « Екшурская СОШ», осуществляющей образовательную деятельность, </w:t>
      </w:r>
      <w:r>
        <w:rPr>
          <w:bCs/>
          <w:sz w:val="28"/>
          <w:szCs w:val="28"/>
        </w:rPr>
        <w:t>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30 обучающихся.</w:t>
      </w:r>
    </w:p>
    <w:p w14:paraId="05ABB302">
      <w:pPr>
        <w:jc w:val="both"/>
        <w:rPr>
          <w:bCs/>
          <w:sz w:val="28"/>
          <w:szCs w:val="28"/>
        </w:rPr>
      </w:pPr>
      <w:r>
        <w:rPr>
          <w:bCs/>
          <w:sz w:val="28"/>
          <w:szCs w:val="28"/>
        </w:rPr>
        <w:t xml:space="preserve">2.33. Прием и обучение детей на всех уровнях общего образования осуществляется </w:t>
      </w:r>
      <w:r>
        <w:rPr>
          <w:sz w:val="28"/>
          <w:szCs w:val="28"/>
        </w:rPr>
        <w:t>лично в МОУ « Екшурская СОШ»</w:t>
      </w:r>
      <w:r>
        <w:rPr>
          <w:bCs/>
          <w:sz w:val="28"/>
          <w:szCs w:val="28"/>
        </w:rPr>
        <w:t>бесплатно.</w:t>
      </w:r>
    </w:p>
    <w:p w14:paraId="63044A9A">
      <w:pPr>
        <w:jc w:val="both"/>
      </w:pPr>
      <w:r>
        <w:rPr>
          <w:bCs/>
          <w:sz w:val="28"/>
          <w:szCs w:val="28"/>
        </w:rPr>
        <w:t xml:space="preserve">2.34. Директор </w:t>
      </w:r>
      <w:r>
        <w:rPr>
          <w:sz w:val="28"/>
          <w:szCs w:val="28"/>
        </w:rPr>
        <w:t>лично в МОУ « Екшурская СОШ»</w:t>
      </w:r>
      <w:r>
        <w:rPr>
          <w:bCs/>
          <w:sz w:val="28"/>
          <w:szCs w:val="28"/>
        </w:rPr>
        <w:t xml:space="preserve">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p>
    <w:p w14:paraId="0F582C83">
      <w:pPr>
        <w:pStyle w:val="285"/>
        <w:spacing w:before="0" w:after="0"/>
        <w:jc w:val="both"/>
        <w:rPr>
          <w:sz w:val="28"/>
          <w:szCs w:val="28"/>
        </w:rPr>
      </w:pPr>
      <w:r>
        <w:rPr>
          <w:sz w:val="28"/>
          <w:szCs w:val="28"/>
        </w:rPr>
        <w:t>2.35.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w:t>
      </w:r>
    </w:p>
    <w:p w14:paraId="02D0BBC2">
      <w:pPr>
        <w:pStyle w:val="285"/>
        <w:spacing w:before="0" w:after="0"/>
        <w:jc w:val="both"/>
      </w:pPr>
      <w:bookmarkStart w:id="4" w:name="100073"/>
      <w:bookmarkEnd w:id="4"/>
      <w:r>
        <w:rPr>
          <w:sz w:val="28"/>
          <w:szCs w:val="28"/>
        </w:rPr>
        <w:t xml:space="preserve">2.36. </w:t>
      </w:r>
      <w:r>
        <w:rPr>
          <w:sz w:val="28"/>
          <w:szCs w:val="28"/>
          <w:shd w:val="clear" w:color="auto" w:fill="FFFFFF"/>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r>
        <w:rPr>
          <w:sz w:val="28"/>
          <w:szCs w:val="28"/>
        </w:rPr>
        <w:t>.</w:t>
      </w:r>
    </w:p>
    <w:p w14:paraId="4CAF8FC9">
      <w:pPr>
        <w:jc w:val="both"/>
        <w:rPr>
          <w:bCs/>
          <w:sz w:val="28"/>
          <w:szCs w:val="28"/>
        </w:rPr>
      </w:pPr>
    </w:p>
    <w:p w14:paraId="268B5656">
      <w:pPr>
        <w:jc w:val="center"/>
      </w:pPr>
      <w:r>
        <w:rPr>
          <w:b/>
          <w:bCs/>
          <w:sz w:val="28"/>
          <w:szCs w:val="28"/>
        </w:rPr>
        <w:t>3.</w:t>
      </w:r>
      <w:r>
        <w:rPr>
          <w:bCs/>
          <w:sz w:val="28"/>
          <w:szCs w:val="28"/>
        </w:rPr>
        <w:t xml:space="preserve"> </w:t>
      </w:r>
      <w:r>
        <w:rPr>
          <w:b/>
          <w:bCs/>
          <w:sz w:val="28"/>
          <w:szCs w:val="28"/>
        </w:rPr>
        <w:t>Приём детей в первый класс</w:t>
      </w:r>
    </w:p>
    <w:p w14:paraId="1C9FF9CC">
      <w:pPr>
        <w:jc w:val="both"/>
        <w:rPr>
          <w:bCs/>
          <w:sz w:val="28"/>
          <w:szCs w:val="28"/>
        </w:rPr>
      </w:pPr>
      <w:r>
        <w:rPr>
          <w:bCs/>
          <w:sz w:val="28"/>
          <w:szCs w:val="28"/>
        </w:rPr>
        <w:t xml:space="preserve">3.1. </w:t>
      </w:r>
      <w:r>
        <w:rPr>
          <w:sz w:val="28"/>
          <w:szCs w:val="28"/>
          <w:shd w:val="clear" w:color="auto" w:fill="FFFFFF"/>
        </w:rPr>
        <w:t xml:space="preserve">Получение начального общего образования </w:t>
      </w:r>
      <w:r>
        <w:rPr>
          <w:sz w:val="28"/>
          <w:szCs w:val="28"/>
        </w:rPr>
        <w:t>лично в МОУ « Екшурская СОШ»</w:t>
      </w:r>
      <w:r>
        <w:rPr>
          <w:sz w:val="28"/>
          <w:szCs w:val="28"/>
          <w:shd w:val="clear" w:color="auto" w:fill="FFFFFF"/>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w:t>
      </w:r>
      <w:r>
        <w:rPr>
          <w:sz w:val="28"/>
          <w:szCs w:val="28"/>
        </w:rPr>
        <w:t>Часть 1 статьи 67 Федерального закона от 29 декабря 2012 г. № 273-ФЗ "Об образовании в Российской Федерации").</w:t>
      </w:r>
    </w:p>
    <w:p w14:paraId="478AEA7A">
      <w:pPr>
        <w:jc w:val="both"/>
        <w:rPr>
          <w:sz w:val="28"/>
          <w:szCs w:val="28"/>
        </w:rPr>
      </w:pPr>
      <w:r>
        <w:rPr>
          <w:sz w:val="28"/>
          <w:szCs w:val="28"/>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14:paraId="63C08DF2">
      <w:pPr>
        <w:jc w:val="both"/>
      </w:pPr>
      <w:r>
        <w:rPr>
          <w:sz w:val="28"/>
          <w:szCs w:val="28"/>
        </w:rPr>
        <w:t xml:space="preserve">3.3. </w:t>
      </w:r>
      <w:r>
        <w:rPr>
          <w:bCs/>
          <w:sz w:val="28"/>
          <w:szCs w:val="28"/>
        </w:rPr>
        <w:t>Все дети, достигшие школьного возраста, зачисляются в первый класс независимо от уровня их подготовки.</w:t>
      </w:r>
    </w:p>
    <w:p w14:paraId="0AF53E51">
      <w:pPr>
        <w:jc w:val="both"/>
      </w:pPr>
      <w:r>
        <w:rPr>
          <w:sz w:val="28"/>
          <w:szCs w:val="28"/>
        </w:rPr>
        <w:t xml:space="preserve">3.4. </w:t>
      </w:r>
      <w:r>
        <w:rPr>
          <w:sz w:val="28"/>
          <w:szCs w:val="28"/>
          <w:shd w:val="clear" w:color="auto" w:fill="FFFFFF"/>
        </w:rPr>
        <w:t>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не позднее 1 апреля текущего года и завершается 30 июня текущего года</w:t>
      </w:r>
      <w:r>
        <w:rPr>
          <w:sz w:val="28"/>
          <w:szCs w:val="28"/>
        </w:rPr>
        <w:t xml:space="preserve">. </w:t>
      </w:r>
      <w:r>
        <w:rPr>
          <w:sz w:val="28"/>
          <w:szCs w:val="28"/>
          <w:shd w:val="clear" w:color="auto" w:fill="FFFFFF"/>
        </w:rPr>
        <w:t xml:space="preserve">Руководитель </w:t>
      </w:r>
      <w:r>
        <w:rPr>
          <w:sz w:val="28"/>
          <w:szCs w:val="28"/>
        </w:rPr>
        <w:t>лично в МОУ « Екшурская СОШ»</w:t>
      </w:r>
      <w:r>
        <w:rPr>
          <w:sz w:val="28"/>
          <w:szCs w:val="28"/>
          <w:shd w:val="clear" w:color="auto" w:fill="FFFFFF"/>
        </w:rPr>
        <w:t xml:space="preserve">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14:paraId="738E3390">
      <w:pPr>
        <w:jc w:val="both"/>
        <w:rPr>
          <w:sz w:val="28"/>
          <w:szCs w:val="28"/>
        </w:rPr>
      </w:pPr>
      <w:r>
        <w:rPr>
          <w:sz w:val="28"/>
          <w:szCs w:val="28"/>
        </w:rPr>
        <w:t>3.5. 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14:paraId="0F52C164">
      <w:pPr>
        <w:pStyle w:val="285"/>
        <w:spacing w:before="0" w:after="0"/>
        <w:jc w:val="both"/>
        <w:rPr>
          <w:sz w:val="28"/>
          <w:szCs w:val="28"/>
        </w:rPr>
      </w:pPr>
      <w:bookmarkStart w:id="5" w:name="100064"/>
      <w:bookmarkEnd w:id="5"/>
      <w:r>
        <w:rPr>
          <w:sz w:val="28"/>
          <w:szCs w:val="28"/>
        </w:rPr>
        <w:t>3.6.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14:paraId="22268C32">
      <w:pPr>
        <w:jc w:val="both"/>
      </w:pPr>
      <w:r>
        <w:rPr>
          <w:bCs/>
          <w:sz w:val="28"/>
          <w:szCs w:val="28"/>
        </w:rPr>
        <w:t xml:space="preserve">3.7. Администрация </w:t>
      </w:r>
      <w:r>
        <w:rPr>
          <w:sz w:val="28"/>
          <w:szCs w:val="28"/>
        </w:rPr>
        <w:t>организации, осуществляющей образовательную деятельность,</w:t>
      </w:r>
      <w:r>
        <w:rPr>
          <w:bCs/>
          <w:sz w:val="28"/>
          <w:szCs w:val="28"/>
        </w:rPr>
        <w:t xml:space="preserve">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14:paraId="7429A990">
      <w:pPr>
        <w:jc w:val="both"/>
      </w:pPr>
      <w:r>
        <w:rPr>
          <w:bCs/>
          <w:sz w:val="28"/>
          <w:szCs w:val="28"/>
        </w:rPr>
        <w:t xml:space="preserve">3.8. </w:t>
      </w:r>
      <w:r>
        <w:rPr>
          <w:bCs/>
          <w:sz w:val="28"/>
          <w:szCs w:val="28"/>
          <w:u w:val="single"/>
        </w:rPr>
        <w:t>После регистрации заявления заявителю выдается документ, содержащий следующую информацию:</w:t>
      </w:r>
    </w:p>
    <w:p w14:paraId="4BE3E88B">
      <w:pPr>
        <w:numPr>
          <w:ilvl w:val="0"/>
          <w:numId w:val="7"/>
        </w:numPr>
        <w:jc w:val="both"/>
        <w:rPr>
          <w:bCs/>
          <w:sz w:val="28"/>
          <w:szCs w:val="28"/>
        </w:rPr>
      </w:pPr>
      <w:r>
        <w:rPr>
          <w:bCs/>
          <w:sz w:val="28"/>
          <w:szCs w:val="28"/>
        </w:rPr>
        <w:t>входящий номер заявления о приеме в общеобразовательную организацию;</w:t>
      </w:r>
    </w:p>
    <w:p w14:paraId="286883D2">
      <w:pPr>
        <w:numPr>
          <w:ilvl w:val="0"/>
          <w:numId w:val="7"/>
        </w:numPr>
        <w:jc w:val="both"/>
      </w:pPr>
      <w:r>
        <w:rPr>
          <w:bCs/>
          <w:sz w:val="28"/>
          <w:szCs w:val="28"/>
        </w:rPr>
        <w:t xml:space="preserve">перечень представленных документов и отметка об их получении, заверенные подписью секретаря или лица, ответственного за прием документов, и печатью </w:t>
      </w:r>
      <w:r>
        <w:rPr>
          <w:sz w:val="28"/>
          <w:szCs w:val="28"/>
        </w:rPr>
        <w:t>организации, осуществляющей образовательную деятельность</w:t>
      </w:r>
      <w:r>
        <w:rPr>
          <w:bCs/>
          <w:sz w:val="28"/>
          <w:szCs w:val="28"/>
        </w:rPr>
        <w:t>;</w:t>
      </w:r>
    </w:p>
    <w:p w14:paraId="55DE5BF9">
      <w:pPr>
        <w:numPr>
          <w:ilvl w:val="0"/>
          <w:numId w:val="7"/>
        </w:numPr>
        <w:jc w:val="both"/>
        <w:rPr>
          <w:bCs/>
          <w:sz w:val="28"/>
          <w:szCs w:val="28"/>
        </w:rPr>
      </w:pPr>
      <w:r>
        <w:rPr>
          <w:bCs/>
          <w:sz w:val="28"/>
          <w:szCs w:val="28"/>
        </w:rPr>
        <w:t>сведения о сроках уведомления о зачислении в первый класс;</w:t>
      </w:r>
    </w:p>
    <w:p w14:paraId="416FCB32">
      <w:pPr>
        <w:numPr>
          <w:ilvl w:val="0"/>
          <w:numId w:val="7"/>
        </w:numPr>
        <w:jc w:val="both"/>
        <w:rPr>
          <w:bCs/>
          <w:sz w:val="28"/>
          <w:szCs w:val="28"/>
        </w:rPr>
      </w:pPr>
      <w:r>
        <w:rPr>
          <w:bCs/>
          <w:sz w:val="28"/>
          <w:szCs w:val="28"/>
        </w:rPr>
        <w:t>контактные телефоны для получения информации.</w:t>
      </w:r>
    </w:p>
    <w:p w14:paraId="161D7417">
      <w:pPr>
        <w:pStyle w:val="285"/>
        <w:spacing w:before="0" w:after="0"/>
        <w:jc w:val="both"/>
      </w:pPr>
      <w:r>
        <w:rPr>
          <w:sz w:val="28"/>
          <w:szCs w:val="28"/>
        </w:rPr>
        <w:t>3.9.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
    <w:p w14:paraId="232939F3">
      <w:pPr>
        <w:pStyle w:val="285"/>
        <w:numPr>
          <w:ilvl w:val="0"/>
          <w:numId w:val="8"/>
        </w:numPr>
        <w:spacing w:before="0" w:after="0"/>
        <w:jc w:val="both"/>
        <w:rPr>
          <w:sz w:val="28"/>
          <w:szCs w:val="28"/>
        </w:rPr>
      </w:pPr>
      <w:bookmarkStart w:id="6" w:name="100038"/>
      <w:bookmarkEnd w:id="6"/>
      <w:r>
        <w:rPr>
          <w:sz w:val="28"/>
          <w:szCs w:val="28"/>
        </w:rPr>
        <w:t>о количестве мест в первых классах не позднее 10 календарных дней с момента издания распорядительного акта о закрепленной территории;</w:t>
      </w:r>
    </w:p>
    <w:p w14:paraId="3E78956A">
      <w:pPr>
        <w:pStyle w:val="285"/>
        <w:numPr>
          <w:ilvl w:val="0"/>
          <w:numId w:val="8"/>
        </w:numPr>
        <w:spacing w:before="0" w:after="0"/>
        <w:jc w:val="both"/>
        <w:rPr>
          <w:sz w:val="28"/>
          <w:szCs w:val="28"/>
        </w:rPr>
      </w:pPr>
      <w:bookmarkStart w:id="7" w:name="100039"/>
      <w:bookmarkEnd w:id="7"/>
      <w:r>
        <w:rPr>
          <w:sz w:val="28"/>
          <w:szCs w:val="28"/>
        </w:rPr>
        <w:t>о наличии свободных мест для приема детей, не проживающих на закрепленной территории, не позднее 6 июля.</w:t>
      </w:r>
    </w:p>
    <w:p w14:paraId="29C54877">
      <w:pPr>
        <w:jc w:val="both"/>
        <w:rPr>
          <w:bCs/>
          <w:sz w:val="28"/>
          <w:szCs w:val="28"/>
        </w:rPr>
      </w:pPr>
      <w:r>
        <w:rPr>
          <w:bCs/>
          <w:sz w:val="28"/>
          <w:szCs w:val="28"/>
        </w:rPr>
        <w:t>3.10.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14:paraId="43604990">
      <w:pPr>
        <w:jc w:val="both"/>
        <w:rPr>
          <w:bCs/>
          <w:sz w:val="28"/>
          <w:szCs w:val="28"/>
        </w:rPr>
      </w:pPr>
    </w:p>
    <w:p w14:paraId="002CC58F">
      <w:pPr>
        <w:jc w:val="center"/>
      </w:pPr>
      <w:r>
        <w:rPr>
          <w:b/>
          <w:bCs/>
          <w:sz w:val="28"/>
          <w:szCs w:val="28"/>
        </w:rPr>
        <w:t>4.</w:t>
      </w:r>
      <w:r>
        <w:rPr>
          <w:bCs/>
          <w:sz w:val="28"/>
          <w:szCs w:val="28"/>
        </w:rPr>
        <w:t xml:space="preserve"> </w:t>
      </w:r>
      <w:r>
        <w:rPr>
          <w:b/>
          <w:bCs/>
          <w:sz w:val="28"/>
          <w:szCs w:val="28"/>
        </w:rPr>
        <w:t>Приём обучающихся в 10-й класс</w:t>
      </w:r>
    </w:p>
    <w:p w14:paraId="327907E8">
      <w:pPr>
        <w:jc w:val="both"/>
      </w:pPr>
      <w:r>
        <w:rPr>
          <w:bCs/>
          <w:sz w:val="28"/>
          <w:szCs w:val="28"/>
        </w:rPr>
        <w:t>4.1. В 10</w:t>
      </w:r>
      <w:r>
        <w:rPr>
          <w:rFonts w:hint="default"/>
          <w:bCs/>
          <w:sz w:val="28"/>
          <w:szCs w:val="28"/>
          <w:lang w:val="ru-RU"/>
        </w:rPr>
        <w:t xml:space="preserve"> </w:t>
      </w:r>
      <w:r>
        <w:rPr>
          <w:bCs/>
          <w:sz w:val="28"/>
          <w:szCs w:val="28"/>
        </w:rPr>
        <w:t>класс</w:t>
      </w:r>
      <w:r>
        <w:rPr>
          <w:rFonts w:hint="default"/>
          <w:bCs/>
          <w:sz w:val="28"/>
          <w:szCs w:val="28"/>
          <w:lang w:val="ru-RU"/>
        </w:rPr>
        <w:t xml:space="preserve"> </w:t>
      </w:r>
      <w:r>
        <w:rPr>
          <w:sz w:val="28"/>
          <w:szCs w:val="28"/>
        </w:rPr>
        <w:t>организации, осуществляющей образовательную деятельность,</w:t>
      </w:r>
      <w:r>
        <w:rPr>
          <w:bCs/>
          <w:sz w:val="28"/>
          <w:szCs w:val="28"/>
        </w:rPr>
        <w:t xml:space="preserve">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p>
    <w:p w14:paraId="606CF97F">
      <w:pPr>
        <w:jc w:val="both"/>
        <w:rPr>
          <w:bCs/>
          <w:sz w:val="28"/>
          <w:szCs w:val="28"/>
        </w:rPr>
      </w:pPr>
      <w:r>
        <w:rPr>
          <w:bCs/>
          <w:sz w:val="28"/>
          <w:szCs w:val="28"/>
        </w:rPr>
        <w:t>4.2. Прием заявлений в 10 класс начинается после получения аттестатов об основном общем образовании.</w:t>
      </w:r>
    </w:p>
    <w:p w14:paraId="1F16B661">
      <w:pPr>
        <w:jc w:val="both"/>
      </w:pPr>
      <w:r>
        <w:rPr>
          <w:bCs/>
          <w:sz w:val="28"/>
          <w:szCs w:val="28"/>
        </w:rPr>
        <w:t>4.3. Количество набираемых</w:t>
      </w:r>
      <w:r>
        <w:rPr>
          <w:rFonts w:hint="default"/>
          <w:bCs/>
          <w:sz w:val="28"/>
          <w:szCs w:val="28"/>
          <w:lang w:val="ru-RU"/>
        </w:rPr>
        <w:t xml:space="preserve"> в</w:t>
      </w:r>
      <w:r>
        <w:rPr>
          <w:bCs/>
          <w:sz w:val="28"/>
          <w:szCs w:val="28"/>
        </w:rPr>
        <w:t xml:space="preserve"> 10</w:t>
      </w:r>
      <w:r>
        <w:rPr>
          <w:rFonts w:hint="default"/>
          <w:bCs/>
          <w:sz w:val="28"/>
          <w:szCs w:val="28"/>
          <w:lang w:val="ru-RU"/>
        </w:rPr>
        <w:t xml:space="preserve"> </w:t>
      </w:r>
      <w:r>
        <w:rPr>
          <w:bCs/>
          <w:sz w:val="28"/>
          <w:szCs w:val="28"/>
        </w:rPr>
        <w:t xml:space="preserve">класс определяется </w:t>
      </w:r>
      <w:r>
        <w:rPr>
          <w:sz w:val="28"/>
          <w:szCs w:val="28"/>
        </w:rPr>
        <w:t>лично в МОУ « Екшурская СОШ», осуществляющей образовательную деятельность,</w:t>
      </w:r>
      <w:r>
        <w:rPr>
          <w:bCs/>
          <w:sz w:val="28"/>
          <w:szCs w:val="28"/>
        </w:rPr>
        <w:t xml:space="preserve"> в зависимости от числа поданных заявлений граждан и условий, созданных для осуществления образовательной деятельности.</w:t>
      </w:r>
    </w:p>
    <w:p w14:paraId="1266BFF8">
      <w:pPr>
        <w:jc w:val="both"/>
        <w:rPr>
          <w:bCs/>
          <w:sz w:val="28"/>
          <w:szCs w:val="28"/>
        </w:rPr>
      </w:pPr>
    </w:p>
    <w:p w14:paraId="723C1F42">
      <w:pPr>
        <w:jc w:val="center"/>
        <w:rPr>
          <w:bCs/>
          <w:sz w:val="28"/>
          <w:szCs w:val="28"/>
        </w:rPr>
      </w:pPr>
      <w:r>
        <w:rPr>
          <w:b/>
          <w:bCs/>
          <w:sz w:val="28"/>
          <w:szCs w:val="28"/>
        </w:rPr>
        <w:t>5.</w:t>
      </w:r>
      <w:r>
        <w:rPr>
          <w:bCs/>
          <w:sz w:val="28"/>
          <w:szCs w:val="28"/>
        </w:rPr>
        <w:t xml:space="preserve"> </w:t>
      </w:r>
      <w:r>
        <w:rPr>
          <w:b/>
          <w:bCs/>
          <w:sz w:val="28"/>
          <w:szCs w:val="28"/>
        </w:rPr>
        <w:t>Перевод обучающихся в следующий класс</w:t>
      </w:r>
    </w:p>
    <w:p w14:paraId="569E7709">
      <w:pPr>
        <w:jc w:val="both"/>
        <w:rPr>
          <w:bCs/>
          <w:sz w:val="28"/>
          <w:szCs w:val="28"/>
        </w:rPr>
      </w:pPr>
      <w:r>
        <w:rPr>
          <w:bCs/>
          <w:sz w:val="28"/>
          <w:szCs w:val="28"/>
        </w:rPr>
        <w:t>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14:paraId="34347EF0">
      <w:pPr>
        <w:jc w:val="both"/>
      </w:pPr>
      <w:r>
        <w:rPr>
          <w:bCs/>
          <w:sz w:val="28"/>
          <w:szCs w:val="28"/>
        </w:rPr>
        <w:t xml:space="preserve">5.2. Приказом по </w:t>
      </w:r>
      <w:r>
        <w:rPr>
          <w:sz w:val="28"/>
          <w:szCs w:val="28"/>
        </w:rPr>
        <w:t>лично в МОУ « Екшурская СОШ», осуществляющей образовательную деятельность,</w:t>
      </w:r>
      <w:r>
        <w:rPr>
          <w:bCs/>
          <w:sz w:val="28"/>
          <w:szCs w:val="28"/>
        </w:rPr>
        <w:t xml:space="preserve"> утверждается решение Педсовета о переводе обучающихся. При этом указывается их количественный состав.</w:t>
      </w:r>
    </w:p>
    <w:p w14:paraId="53B6446D">
      <w:pPr>
        <w:jc w:val="both"/>
        <w:rPr>
          <w:bCs/>
          <w:sz w:val="28"/>
          <w:szCs w:val="28"/>
        </w:rPr>
      </w:pPr>
      <w:r>
        <w:rPr>
          <w:bCs/>
          <w:sz w:val="28"/>
          <w:szCs w:val="28"/>
        </w:rPr>
        <w:t>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14:paraId="6B40D2D2">
      <w:pPr>
        <w:jc w:val="both"/>
        <w:rPr>
          <w:bCs/>
          <w:sz w:val="28"/>
          <w:szCs w:val="28"/>
        </w:rPr>
      </w:pPr>
      <w:r>
        <w:rPr>
          <w:bCs/>
          <w:sz w:val="28"/>
          <w:szCs w:val="28"/>
        </w:rPr>
        <w:t>5.4. Обучающиеся обязаны ликвидировать академическую задолженность.</w:t>
      </w:r>
    </w:p>
    <w:p w14:paraId="62FECAA6">
      <w:pPr>
        <w:jc w:val="both"/>
        <w:rPr>
          <w:bCs/>
          <w:sz w:val="28"/>
          <w:szCs w:val="28"/>
        </w:rPr>
      </w:pPr>
      <w:r>
        <w:rPr>
          <w:bCs/>
          <w:sz w:val="28"/>
          <w:szCs w:val="28"/>
        </w:rPr>
        <w:t>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259C4A2A">
      <w:pPr>
        <w:jc w:val="both"/>
        <w:rPr>
          <w:bCs/>
          <w:sz w:val="28"/>
          <w:szCs w:val="28"/>
        </w:rPr>
      </w:pPr>
      <w:r>
        <w:rPr>
          <w:bCs/>
          <w:sz w:val="28"/>
          <w:szCs w:val="28"/>
        </w:rPr>
        <w:t>5.6. Для проведения промежуточной аттестации во второй раз образовательной организацией создается комиссия.</w:t>
      </w:r>
    </w:p>
    <w:p w14:paraId="6717852D">
      <w:pPr>
        <w:jc w:val="both"/>
        <w:rPr>
          <w:bCs/>
          <w:sz w:val="28"/>
          <w:szCs w:val="28"/>
        </w:rPr>
      </w:pPr>
      <w:r>
        <w:rPr>
          <w:bCs/>
          <w:sz w:val="28"/>
          <w:szCs w:val="28"/>
        </w:rPr>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14:paraId="6D9D21F9">
      <w:pPr>
        <w:jc w:val="both"/>
        <w:rPr>
          <w:sz w:val="28"/>
          <w:szCs w:val="28"/>
        </w:rPr>
      </w:pPr>
      <w:r>
        <w:rPr>
          <w:sz w:val="28"/>
          <w:szCs w:val="28"/>
        </w:rPr>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
    <w:p w14:paraId="4F96A1FC">
      <w:pPr>
        <w:jc w:val="both"/>
        <w:rPr>
          <w:sz w:val="28"/>
          <w:szCs w:val="28"/>
        </w:rPr>
      </w:pPr>
      <w:r>
        <w:rPr>
          <w:sz w:val="28"/>
          <w:szCs w:val="28"/>
        </w:rPr>
        <w:t>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14:paraId="32CEB2BE">
      <w:pPr>
        <w:jc w:val="both"/>
      </w:pPr>
      <w:r>
        <w:rPr>
          <w:sz w:val="28"/>
          <w:szCs w:val="28"/>
        </w:rPr>
        <w:t xml:space="preserve">5.10.лично в МОУ « Екшурская СОШ» создает обучающимся условия для ликвидации задолженности и обеспечивает контроль за своевременностью ее ликвидации. Школа осуществляет следующие </w:t>
      </w:r>
      <w:r>
        <w:rPr>
          <w:sz w:val="28"/>
          <w:szCs w:val="28"/>
          <w:u w:val="single"/>
        </w:rPr>
        <w:t>функции</w:t>
      </w:r>
      <w:r>
        <w:rPr>
          <w:sz w:val="28"/>
          <w:szCs w:val="28"/>
        </w:rPr>
        <w:t>:</w:t>
      </w:r>
    </w:p>
    <w:p w14:paraId="39300265">
      <w:pPr>
        <w:numPr>
          <w:ilvl w:val="0"/>
          <w:numId w:val="9"/>
        </w:numPr>
        <w:jc w:val="both"/>
        <w:rPr>
          <w:sz w:val="28"/>
          <w:szCs w:val="28"/>
        </w:rPr>
      </w:pPr>
      <w:r>
        <w:rPr>
          <w:sz w:val="28"/>
          <w:szCs w:val="28"/>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14:paraId="7F52018D">
      <w:pPr>
        <w:numPr>
          <w:ilvl w:val="0"/>
          <w:numId w:val="9"/>
        </w:numPr>
        <w:jc w:val="both"/>
        <w:rPr>
          <w:sz w:val="28"/>
          <w:szCs w:val="28"/>
        </w:rPr>
      </w:pPr>
      <w:r>
        <w:rPr>
          <w:sz w:val="28"/>
          <w:szCs w:val="28"/>
        </w:rPr>
        <w:t>письменно информирует родителей (законных представителей) о решении педагогического совета об условном переводе;</w:t>
      </w:r>
    </w:p>
    <w:p w14:paraId="2D7F629A">
      <w:pPr>
        <w:numPr>
          <w:ilvl w:val="0"/>
          <w:numId w:val="9"/>
        </w:numPr>
        <w:jc w:val="both"/>
        <w:rPr>
          <w:sz w:val="28"/>
          <w:szCs w:val="28"/>
        </w:rPr>
      </w:pPr>
      <w:r>
        <w:rPr>
          <w:sz w:val="28"/>
          <w:szCs w:val="28"/>
        </w:rPr>
        <w:t>проводит специальные занятия с целью усвоения обучающимся учебной программы соответствующего предмета в полном объеме;</w:t>
      </w:r>
    </w:p>
    <w:p w14:paraId="03DD78FB">
      <w:pPr>
        <w:numPr>
          <w:ilvl w:val="0"/>
          <w:numId w:val="9"/>
        </w:numPr>
        <w:jc w:val="both"/>
        <w:rPr>
          <w:sz w:val="28"/>
          <w:szCs w:val="28"/>
        </w:rPr>
      </w:pPr>
      <w:r>
        <w:rPr>
          <w:sz w:val="28"/>
          <w:szCs w:val="28"/>
        </w:rPr>
        <w:t>своевременно уведомляет родителей о ходе ликвидации задолженности, по окончании срока ликвидации задолженности - о результатах;</w:t>
      </w:r>
    </w:p>
    <w:p w14:paraId="58FFA1ED">
      <w:pPr>
        <w:numPr>
          <w:ilvl w:val="0"/>
          <w:numId w:val="9"/>
        </w:numPr>
        <w:jc w:val="both"/>
        <w:rPr>
          <w:sz w:val="28"/>
          <w:szCs w:val="28"/>
        </w:rPr>
      </w:pPr>
      <w:r>
        <w:rPr>
          <w:sz w:val="28"/>
          <w:szCs w:val="28"/>
        </w:rPr>
        <w:t>проводит по мере готовности обучающегося по заявлению родителей (законных представителей) аттестацию по соответствующему предмету;</w:t>
      </w:r>
    </w:p>
    <w:p w14:paraId="1CBD96E6">
      <w:pPr>
        <w:numPr>
          <w:ilvl w:val="0"/>
          <w:numId w:val="9"/>
        </w:numPr>
        <w:jc w:val="both"/>
      </w:pPr>
      <w:r>
        <w:rPr>
          <w:rStyle w:val="17"/>
          <w:b w:val="0"/>
          <w:sz w:val="28"/>
          <w:szCs w:val="28"/>
        </w:rPr>
        <w:t>форма аттестации (устно, письменно)</w:t>
      </w:r>
      <w:r>
        <w:rPr>
          <w:rStyle w:val="17"/>
          <w:sz w:val="28"/>
          <w:szCs w:val="28"/>
        </w:rPr>
        <w:t xml:space="preserve"> </w:t>
      </w:r>
      <w:r>
        <w:rPr>
          <w:sz w:val="28"/>
          <w:szCs w:val="28"/>
        </w:rPr>
        <w:t xml:space="preserve">определяется аттестационной комиссией, состав которой утверждается приказом по лично в МОУ « Екшурская СОШ» в количестве не менее двух учителей, </w:t>
      </w:r>
      <w:r>
        <w:rPr>
          <w:rStyle w:val="17"/>
          <w:b w:val="0"/>
          <w:sz w:val="28"/>
          <w:szCs w:val="28"/>
        </w:rPr>
        <w:t>преподающих данный учебный предмет</w:t>
      </w:r>
      <w:r>
        <w:rPr>
          <w:sz w:val="28"/>
          <w:szCs w:val="28"/>
        </w:rPr>
        <w:t>.</w:t>
      </w:r>
    </w:p>
    <w:p w14:paraId="5A35D37A">
      <w:pPr>
        <w:jc w:val="both"/>
        <w:rPr>
          <w:sz w:val="28"/>
          <w:szCs w:val="28"/>
        </w:rPr>
      </w:pPr>
      <w:r>
        <w:rPr>
          <w:sz w:val="28"/>
          <w:szCs w:val="28"/>
        </w:rPr>
        <w:t xml:space="preserve">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 </w:t>
      </w:r>
    </w:p>
    <w:p w14:paraId="2D51EB99">
      <w:pPr>
        <w:jc w:val="both"/>
        <w:rPr>
          <w:sz w:val="28"/>
          <w:szCs w:val="28"/>
        </w:rPr>
      </w:pPr>
      <w:r>
        <w:rPr>
          <w:sz w:val="28"/>
          <w:szCs w:val="28"/>
        </w:rPr>
        <w:t xml:space="preserve">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w:t>
      </w:r>
    </w:p>
    <w:p w14:paraId="296CDD23">
      <w:pPr>
        <w:numPr>
          <w:ilvl w:val="0"/>
          <w:numId w:val="10"/>
        </w:numPr>
        <w:jc w:val="both"/>
      </w:pPr>
      <w:r>
        <w:rPr>
          <w:sz w:val="28"/>
          <w:szCs w:val="28"/>
        </w:rPr>
        <w:t>с учителями лично в МОУ « Екшурская СОШ» или любой другой образовательной организации в форме индивидуальных консультаций вне учебных занятий;</w:t>
      </w:r>
    </w:p>
    <w:p w14:paraId="0C85EB5F">
      <w:pPr>
        <w:numPr>
          <w:ilvl w:val="0"/>
          <w:numId w:val="10"/>
        </w:numPr>
        <w:jc w:val="both"/>
        <w:rPr>
          <w:sz w:val="28"/>
          <w:szCs w:val="28"/>
        </w:rPr>
      </w:pPr>
      <w:r>
        <w:rPr>
          <w:sz w:val="28"/>
          <w:szCs w:val="28"/>
        </w:rPr>
        <w:t xml:space="preserve">с учителями, имеющими право на индивидуальную трудовую деятельность; </w:t>
      </w:r>
    </w:p>
    <w:p w14:paraId="1DFE53BB">
      <w:pPr>
        <w:numPr>
          <w:ilvl w:val="0"/>
          <w:numId w:val="10"/>
        </w:numPr>
        <w:jc w:val="both"/>
        <w:rPr>
          <w:sz w:val="28"/>
          <w:szCs w:val="28"/>
        </w:rPr>
      </w:pPr>
      <w:r>
        <w:rPr>
          <w:sz w:val="28"/>
          <w:szCs w:val="28"/>
        </w:rPr>
        <w:t>с любой образовательной организацией на условиях предоставления платных образовательных услуг.</w:t>
      </w:r>
    </w:p>
    <w:p w14:paraId="03AAD111">
      <w:pPr>
        <w:jc w:val="both"/>
      </w:pPr>
      <w:r>
        <w:rPr>
          <w:sz w:val="28"/>
          <w:szCs w:val="28"/>
        </w:rPr>
        <w:t xml:space="preserve"> 5.12. лично в МОУ « Екшурская СОШ»,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14:paraId="611904A3">
      <w:pPr>
        <w:jc w:val="both"/>
        <w:rPr>
          <w:sz w:val="28"/>
          <w:szCs w:val="28"/>
        </w:rPr>
      </w:pPr>
      <w:r>
        <w:rPr>
          <w:sz w:val="28"/>
          <w:szCs w:val="28"/>
        </w:rPr>
        <w:t>5.13.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w:t>
      </w:r>
      <w:r>
        <w:rPr>
          <w:rFonts w:hint="default"/>
          <w:sz w:val="28"/>
          <w:szCs w:val="28"/>
          <w:lang w:val="ru-RU"/>
        </w:rPr>
        <w:t xml:space="preserve"> электронный</w:t>
      </w:r>
      <w:r>
        <w:rPr>
          <w:sz w:val="28"/>
          <w:szCs w:val="28"/>
        </w:rPr>
        <w:t xml:space="preserve"> журнал учителем-предметником, в личное дело - классным руководителем. </w:t>
      </w:r>
    </w:p>
    <w:p w14:paraId="24519640">
      <w:pPr>
        <w:jc w:val="both"/>
        <w:rPr>
          <w:sz w:val="28"/>
          <w:szCs w:val="28"/>
        </w:rPr>
      </w:pPr>
      <w:r>
        <w:rPr>
          <w:sz w:val="28"/>
          <w:szCs w:val="28"/>
        </w:rPr>
        <w:t xml:space="preserve">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w:t>
      </w:r>
    </w:p>
    <w:p w14:paraId="48DE204A">
      <w:pPr>
        <w:jc w:val="both"/>
        <w:rPr>
          <w:sz w:val="28"/>
          <w:szCs w:val="28"/>
        </w:rPr>
      </w:pPr>
      <w:r>
        <w:rPr>
          <w:sz w:val="28"/>
          <w:szCs w:val="28"/>
        </w:rPr>
        <w:t>5.15. 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14:paraId="05457E65">
      <w:pPr>
        <w:numPr>
          <w:ilvl w:val="0"/>
          <w:numId w:val="11"/>
        </w:numPr>
        <w:jc w:val="both"/>
        <w:rPr>
          <w:sz w:val="28"/>
          <w:szCs w:val="28"/>
        </w:rPr>
      </w:pPr>
      <w:r>
        <w:rPr>
          <w:sz w:val="28"/>
          <w:szCs w:val="28"/>
        </w:rPr>
        <w:t>оставляются на повторное обучение;</w:t>
      </w:r>
    </w:p>
    <w:p w14:paraId="3E867925">
      <w:pPr>
        <w:numPr>
          <w:ilvl w:val="0"/>
          <w:numId w:val="11"/>
        </w:numPr>
        <w:jc w:val="both"/>
        <w:rPr>
          <w:sz w:val="28"/>
          <w:szCs w:val="28"/>
        </w:rPr>
      </w:pPr>
      <w:r>
        <w:rPr>
          <w:sz w:val="28"/>
          <w:szCs w:val="28"/>
        </w:rPr>
        <w:t xml:space="preserve">переводятся на обучение по адаптированным образовательным программам в соответствии с рекомендациями психолого-медико-педагогической комиссии; </w:t>
      </w:r>
    </w:p>
    <w:p w14:paraId="3D962912">
      <w:pPr>
        <w:numPr>
          <w:ilvl w:val="0"/>
          <w:numId w:val="11"/>
        </w:numPr>
        <w:jc w:val="both"/>
        <w:rPr>
          <w:sz w:val="28"/>
          <w:szCs w:val="28"/>
        </w:rPr>
      </w:pPr>
      <w:r>
        <w:rPr>
          <w:sz w:val="28"/>
          <w:szCs w:val="28"/>
        </w:rPr>
        <w:t xml:space="preserve">переводятся на обучение по индивидуальному учебному плану. </w:t>
      </w:r>
    </w:p>
    <w:p w14:paraId="60D5675F">
      <w:pPr>
        <w:jc w:val="both"/>
      </w:pPr>
      <w:r>
        <w:rPr>
          <w:sz w:val="28"/>
          <w:szCs w:val="28"/>
        </w:rPr>
        <w:t xml:space="preserve">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14:paraId="0AA7897D">
      <w:pPr>
        <w:jc w:val="both"/>
        <w:rPr>
          <w:sz w:val="28"/>
          <w:szCs w:val="28"/>
        </w:rPr>
      </w:pPr>
      <w:r>
        <w:rPr>
          <w:sz w:val="28"/>
          <w:szCs w:val="28"/>
        </w:rPr>
        <w:t>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14:paraId="176B2F8C">
      <w:pPr>
        <w:jc w:val="both"/>
        <w:rPr>
          <w:sz w:val="28"/>
          <w:szCs w:val="28"/>
        </w:rPr>
      </w:pPr>
      <w:r>
        <w:rPr>
          <w:sz w:val="28"/>
          <w:szCs w:val="28"/>
        </w:rPr>
        <w:t>5.18. Обучающиеся 1 класса на повторный курс обучения не оставляются.</w:t>
      </w:r>
    </w:p>
    <w:p w14:paraId="01CA0D3C">
      <w:pPr>
        <w:jc w:val="both"/>
        <w:rPr>
          <w:sz w:val="28"/>
          <w:szCs w:val="28"/>
        </w:rPr>
      </w:pPr>
      <w:r>
        <w:rPr>
          <w:sz w:val="28"/>
          <w:szCs w:val="28"/>
        </w:rPr>
        <w:t xml:space="preserve">5.19. 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14:paraId="744FAAAF">
      <w:pPr>
        <w:jc w:val="both"/>
        <w:rPr>
          <w:bCs/>
          <w:sz w:val="28"/>
          <w:szCs w:val="28"/>
        </w:rPr>
      </w:pPr>
      <w:r>
        <w:rPr>
          <w:sz w:val="28"/>
          <w:szCs w:val="28"/>
        </w:rPr>
        <w:t>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14:paraId="337C01C9">
      <w:pPr>
        <w:jc w:val="both"/>
        <w:rPr>
          <w:bCs/>
          <w:sz w:val="28"/>
          <w:szCs w:val="28"/>
        </w:rPr>
      </w:pPr>
    </w:p>
    <w:p w14:paraId="58731B6D">
      <w:pPr>
        <w:jc w:val="center"/>
      </w:pPr>
      <w:r>
        <w:rPr>
          <w:b/>
          <w:bCs/>
          <w:sz w:val="28"/>
          <w:szCs w:val="28"/>
        </w:rPr>
        <w:t xml:space="preserve">6. </w:t>
      </w:r>
      <w:r>
        <w:rPr>
          <w:b/>
          <w:sz w:val="28"/>
          <w:szCs w:val="28"/>
        </w:rPr>
        <w:t>Порядок и условия осуществления перевода обучающихся в другие образовательные организации</w:t>
      </w:r>
    </w:p>
    <w:p w14:paraId="6AFD5213">
      <w:pPr>
        <w:jc w:val="both"/>
        <w:rPr>
          <w:sz w:val="28"/>
          <w:szCs w:val="28"/>
        </w:rPr>
      </w:pPr>
      <w:r>
        <w:rPr>
          <w:sz w:val="28"/>
          <w:szCs w:val="28"/>
        </w:rPr>
        <w:t xml:space="preserve">6.1. </w:t>
      </w:r>
      <w:r>
        <w:rPr>
          <w:color w:val="000000"/>
          <w:sz w:val="28"/>
          <w:szCs w:val="28"/>
          <w:shd w:val="clear" w:color="auto" w:fill="FFFFFF"/>
        </w:rPr>
        <w:t xml:space="preserve">Перевод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 </w:t>
      </w:r>
      <w:r>
        <w:rPr>
          <w:color w:val="000000"/>
          <w:sz w:val="28"/>
          <w:szCs w:val="28"/>
          <w:u w:val="single"/>
          <w:shd w:val="clear" w:color="auto" w:fill="FFFFFF"/>
        </w:rPr>
        <w:t>в следующих случаях:</w:t>
      </w:r>
    </w:p>
    <w:p w14:paraId="15985593">
      <w:pPr>
        <w:numPr>
          <w:ilvl w:val="0"/>
          <w:numId w:val="12"/>
        </w:numPr>
        <w:jc w:val="both"/>
        <w:rPr>
          <w:sz w:val="28"/>
          <w:szCs w:val="28"/>
        </w:rPr>
      </w:pPr>
      <w:r>
        <w:rPr>
          <w:sz w:val="28"/>
          <w:szCs w:val="28"/>
        </w:rPr>
        <w:t>по инициативе совершеннолетнего обучающегося или родителей (законных представителей) несовершеннолетнего обучающегося;</w:t>
      </w:r>
    </w:p>
    <w:p w14:paraId="3BED7016">
      <w:pPr>
        <w:numPr>
          <w:ilvl w:val="0"/>
          <w:numId w:val="12"/>
        </w:numPr>
        <w:jc w:val="both"/>
        <w:rPr>
          <w:sz w:val="28"/>
          <w:szCs w:val="28"/>
        </w:rPr>
      </w:pPr>
      <w:r>
        <w:rPr>
          <w:sz w:val="28"/>
          <w:szCs w:val="28"/>
        </w:rPr>
        <w:t xml:space="preserve">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w:t>
      </w:r>
      <w:r>
        <w:rPr>
          <w:color w:val="000000"/>
          <w:sz w:val="28"/>
          <w:szCs w:val="28"/>
          <w:shd w:val="clear" w:color="auto" w:fill="FFFFFF"/>
        </w:rPr>
        <w:t>прекращения действия государственной аккредитации;</w:t>
      </w:r>
    </w:p>
    <w:p w14:paraId="5B2FB527">
      <w:pPr>
        <w:numPr>
          <w:ilvl w:val="0"/>
          <w:numId w:val="12"/>
        </w:numPr>
        <w:jc w:val="both"/>
      </w:pPr>
      <w:r>
        <w:rPr>
          <w:sz w:val="28"/>
          <w:szCs w:val="28"/>
        </w:rPr>
        <w:t>в случае приостановления действия лицензии.</w:t>
      </w:r>
    </w:p>
    <w:p w14:paraId="76B50913">
      <w:pPr>
        <w:jc w:val="both"/>
        <w:rPr>
          <w:sz w:val="28"/>
          <w:szCs w:val="28"/>
        </w:rPr>
      </w:pPr>
      <w:r>
        <w:rPr>
          <w:sz w:val="28"/>
          <w:szCs w:val="28"/>
        </w:rPr>
        <w:t xml:space="preserve">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14:paraId="74F56C21">
      <w:pPr>
        <w:jc w:val="both"/>
        <w:rPr>
          <w:sz w:val="28"/>
          <w:szCs w:val="28"/>
        </w:rPr>
      </w:pPr>
      <w:r>
        <w:rPr>
          <w:sz w:val="28"/>
          <w:szCs w:val="28"/>
        </w:rPr>
        <w:t xml:space="preserve">6.3. Перевод обучающихся не зависит от периода (времени) учебного года. </w:t>
      </w:r>
    </w:p>
    <w:p w14:paraId="554600A2">
      <w:pPr>
        <w:jc w:val="both"/>
      </w:pPr>
      <w:r>
        <w:rPr>
          <w:sz w:val="28"/>
          <w:szCs w:val="28"/>
        </w:rPr>
        <w:t xml:space="preserve">6.4. </w:t>
      </w:r>
      <w:r>
        <w:rPr>
          <w:sz w:val="28"/>
          <w:szCs w:val="28"/>
          <w:u w:val="single"/>
        </w:rPr>
        <w:t xml:space="preserve">Перевод совершеннолетнего обучающегося по его инициативе или несовершеннолетнего обучающегося по инициативе его родителей (законных представителей). </w:t>
      </w:r>
    </w:p>
    <w:p w14:paraId="4B84BEC9">
      <w:pPr>
        <w:jc w:val="both"/>
        <w:rPr>
          <w:sz w:val="28"/>
          <w:szCs w:val="28"/>
        </w:rPr>
      </w:pPr>
      <w:r>
        <w:rPr>
          <w:sz w:val="28"/>
          <w:szCs w:val="28"/>
        </w:rPr>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14:paraId="4A46EFEC">
      <w:pPr>
        <w:numPr>
          <w:ilvl w:val="0"/>
          <w:numId w:val="13"/>
        </w:numPr>
        <w:jc w:val="both"/>
        <w:rPr>
          <w:sz w:val="28"/>
          <w:szCs w:val="28"/>
        </w:rPr>
      </w:pPr>
      <w:r>
        <w:rPr>
          <w:sz w:val="28"/>
          <w:szCs w:val="28"/>
        </w:rPr>
        <w:t xml:space="preserve">осуществляют выбор принимающей организации; </w:t>
      </w:r>
    </w:p>
    <w:p w14:paraId="09C64027">
      <w:pPr>
        <w:numPr>
          <w:ilvl w:val="0"/>
          <w:numId w:val="13"/>
        </w:numPr>
        <w:jc w:val="both"/>
        <w:rPr>
          <w:sz w:val="28"/>
          <w:szCs w:val="28"/>
        </w:rPr>
      </w:pPr>
      <w:r>
        <w:rPr>
          <w:sz w:val="28"/>
          <w:szCs w:val="28"/>
        </w:rPr>
        <w:t>обращаются в выбранную принимающую организацию с запросом о наличии свободных мест, в том числе с использованием</w:t>
      </w:r>
      <w:r>
        <w:rPr>
          <w:color w:val="000000"/>
          <w:sz w:val="28"/>
          <w:szCs w:val="28"/>
          <w:shd w:val="clear" w:color="auto" w:fill="FFFFFF"/>
        </w:rPr>
        <w:t> информационно-телекоммуникационной сети «Интернет» (далее - сеть Интернет);</w:t>
      </w:r>
    </w:p>
    <w:p w14:paraId="55B9D7E5">
      <w:pPr>
        <w:numPr>
          <w:ilvl w:val="0"/>
          <w:numId w:val="13"/>
        </w:numPr>
        <w:jc w:val="both"/>
      </w:pPr>
      <w:r>
        <w:rPr>
          <w:sz w:val="28"/>
          <w:szCs w:val="28"/>
        </w:rPr>
        <w:t xml:space="preserve">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w:t>
      </w:r>
      <w:r>
        <w:rPr>
          <w:color w:val="000000"/>
          <w:sz w:val="28"/>
          <w:szCs w:val="28"/>
          <w:shd w:val="clear" w:color="auto" w:fill="FFFFFF"/>
        </w:rPr>
        <w:t>муниципального округа, городского округа для определения принимающей организации из числа муниципальных образовательных организаций</w:t>
      </w:r>
      <w:r>
        <w:rPr>
          <w:sz w:val="28"/>
          <w:szCs w:val="28"/>
        </w:rPr>
        <w:t>;</w:t>
      </w:r>
    </w:p>
    <w:p w14:paraId="7D14BBD6">
      <w:pPr>
        <w:numPr>
          <w:ilvl w:val="0"/>
          <w:numId w:val="13"/>
        </w:numPr>
        <w:jc w:val="both"/>
        <w:rPr>
          <w:sz w:val="28"/>
          <w:szCs w:val="28"/>
        </w:rPr>
      </w:pPr>
      <w:r>
        <w:rPr>
          <w:sz w:val="28"/>
          <w:szCs w:val="28"/>
        </w:rPr>
        <w:t xml:space="preserve">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w:t>
      </w:r>
    </w:p>
    <w:p w14:paraId="2F622524">
      <w:pPr>
        <w:jc w:val="both"/>
        <w:rPr>
          <w:sz w:val="28"/>
          <w:szCs w:val="28"/>
        </w:rPr>
      </w:pPr>
      <w:r>
        <w:rPr>
          <w:sz w:val="28"/>
          <w:szCs w:val="28"/>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14:paraId="4DB08FC9">
      <w:pPr>
        <w:numPr>
          <w:ilvl w:val="0"/>
          <w:numId w:val="14"/>
        </w:numPr>
        <w:jc w:val="both"/>
        <w:rPr>
          <w:sz w:val="28"/>
          <w:szCs w:val="28"/>
        </w:rPr>
      </w:pPr>
      <w:r>
        <w:rPr>
          <w:sz w:val="28"/>
          <w:szCs w:val="28"/>
        </w:rPr>
        <w:t xml:space="preserve">фамилия, имя, отчество (при наличии) обучающегося; </w:t>
      </w:r>
    </w:p>
    <w:p w14:paraId="36E1F908">
      <w:pPr>
        <w:numPr>
          <w:ilvl w:val="0"/>
          <w:numId w:val="14"/>
        </w:numPr>
        <w:jc w:val="both"/>
        <w:rPr>
          <w:sz w:val="28"/>
          <w:szCs w:val="28"/>
        </w:rPr>
      </w:pPr>
      <w:r>
        <w:rPr>
          <w:sz w:val="28"/>
          <w:szCs w:val="28"/>
        </w:rPr>
        <w:t xml:space="preserve">дата рождения; </w:t>
      </w:r>
    </w:p>
    <w:p w14:paraId="794536F1">
      <w:pPr>
        <w:numPr>
          <w:ilvl w:val="0"/>
          <w:numId w:val="14"/>
        </w:numPr>
        <w:jc w:val="both"/>
        <w:rPr>
          <w:sz w:val="28"/>
          <w:szCs w:val="28"/>
        </w:rPr>
      </w:pPr>
      <w:r>
        <w:rPr>
          <w:sz w:val="28"/>
          <w:szCs w:val="28"/>
        </w:rPr>
        <w:t xml:space="preserve">класс и профиль обучения (при наличии); </w:t>
      </w:r>
    </w:p>
    <w:p w14:paraId="2E3E531B">
      <w:pPr>
        <w:numPr>
          <w:ilvl w:val="0"/>
          <w:numId w:val="14"/>
        </w:numPr>
        <w:jc w:val="both"/>
        <w:rPr>
          <w:sz w:val="28"/>
          <w:szCs w:val="28"/>
        </w:rPr>
      </w:pPr>
      <w:r>
        <w:rPr>
          <w:sz w:val="28"/>
          <w:szCs w:val="28"/>
        </w:rPr>
        <w:t xml:space="preserve">наименование принимающей организации. В случае переезда в другую местность указывается только населенный пункт, субъект Российской Федерации. </w:t>
      </w:r>
    </w:p>
    <w:p w14:paraId="0EEB5A36">
      <w:pPr>
        <w:jc w:val="both"/>
      </w:pPr>
      <w:r>
        <w:rPr>
          <w:sz w:val="28"/>
          <w:szCs w:val="28"/>
        </w:rPr>
        <w:t xml:space="preserve">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течении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w:t>
      </w:r>
    </w:p>
    <w:p w14:paraId="10FE895B">
      <w:pPr>
        <w:jc w:val="both"/>
      </w:pPr>
      <w:r>
        <w:rPr>
          <w:sz w:val="28"/>
          <w:szCs w:val="28"/>
        </w:rPr>
        <w:t>6.4.4. Исходная организация в течении трех рабочих дней с даты подачи заявления выдает совершеннолетнему обучающемуся или родителям (законным представителям) несовершеннолетнего обучающегося следующие документы:</w:t>
      </w:r>
    </w:p>
    <w:p w14:paraId="0143FF9C">
      <w:pPr>
        <w:numPr>
          <w:ilvl w:val="0"/>
          <w:numId w:val="15"/>
        </w:numPr>
        <w:jc w:val="both"/>
        <w:rPr>
          <w:sz w:val="28"/>
          <w:szCs w:val="28"/>
        </w:rPr>
      </w:pPr>
      <w:r>
        <w:rPr>
          <w:sz w:val="28"/>
          <w:szCs w:val="28"/>
        </w:rPr>
        <w:t>личное дело обучающегося;</w:t>
      </w:r>
    </w:p>
    <w:p w14:paraId="308266A8">
      <w:pPr>
        <w:numPr>
          <w:ilvl w:val="0"/>
          <w:numId w:val="15"/>
        </w:numPr>
        <w:jc w:val="both"/>
      </w:pPr>
      <w:r>
        <w:rPr>
          <w:color w:val="000000"/>
          <w:sz w:val="28"/>
          <w:szCs w:val="28"/>
          <w:shd w:val="clear" w:color="auto" w:fill="FFFFFF"/>
        </w:rPr>
        <w:t>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r>
        <w:rPr>
          <w:sz w:val="28"/>
          <w:szCs w:val="28"/>
        </w:rPr>
        <w:t xml:space="preserve"> </w:t>
      </w:r>
    </w:p>
    <w:p w14:paraId="17E08501">
      <w:pPr>
        <w:jc w:val="both"/>
        <w:rPr>
          <w:sz w:val="28"/>
          <w:szCs w:val="28"/>
        </w:rPr>
      </w:pPr>
      <w:r>
        <w:rPr>
          <w:sz w:val="28"/>
          <w:szCs w:val="28"/>
        </w:rPr>
        <w:t xml:space="preserve">6.4.5.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14:paraId="483F1285">
      <w:pPr>
        <w:jc w:val="both"/>
        <w:rPr>
          <w:sz w:val="28"/>
          <w:szCs w:val="28"/>
        </w:rPr>
      </w:pPr>
      <w:r>
        <w:rPr>
          <w:sz w:val="28"/>
          <w:szCs w:val="28"/>
        </w:rPr>
        <w:t xml:space="preserve">6.4.6.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14:paraId="71C17EF2">
      <w:pPr>
        <w:jc w:val="both"/>
        <w:rPr>
          <w:sz w:val="28"/>
          <w:szCs w:val="28"/>
        </w:rPr>
      </w:pPr>
      <w:r>
        <w:rPr>
          <w:color w:val="000000"/>
          <w:sz w:val="28"/>
          <w:szCs w:val="28"/>
          <w:shd w:val="clear" w:color="auto" w:fill="FFFFFF"/>
        </w:rPr>
        <w:t>6.4.7.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
    <w:p w14:paraId="1332AAAD">
      <w:pPr>
        <w:jc w:val="both"/>
      </w:pPr>
      <w:r>
        <w:rPr>
          <w:sz w:val="28"/>
          <w:szCs w:val="28"/>
        </w:rPr>
        <w:t xml:space="preserve">6.4.8.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 </w:t>
      </w:r>
    </w:p>
    <w:p w14:paraId="0DF800FE">
      <w:pPr>
        <w:jc w:val="both"/>
      </w:pPr>
      <w:r>
        <w:rPr>
          <w:sz w:val="28"/>
          <w:szCs w:val="28"/>
        </w:rPr>
        <w:t xml:space="preserve">6.4.9.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14:paraId="47888DDA">
      <w:pPr>
        <w:jc w:val="both"/>
      </w:pPr>
      <w:r>
        <w:rPr>
          <w:sz w:val="28"/>
          <w:szCs w:val="28"/>
        </w:rPr>
        <w:t xml:space="preserve">6.5. </w:t>
      </w:r>
      <w:r>
        <w:rPr>
          <w:sz w:val="28"/>
          <w:szCs w:val="28"/>
          <w:u w:val="single"/>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w:t>
      </w:r>
    </w:p>
    <w:p w14:paraId="14E8A46B">
      <w:pPr>
        <w:jc w:val="both"/>
      </w:pPr>
      <w:r>
        <w:rPr>
          <w:sz w:val="28"/>
          <w:szCs w:val="28"/>
        </w:rPr>
        <w:t xml:space="preserve">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перевод в соответствии с пунктом 6.2 настоящего Положения. </w:t>
      </w:r>
    </w:p>
    <w:p w14:paraId="1F3E8F9B">
      <w:pPr>
        <w:jc w:val="both"/>
      </w:pPr>
      <w:r>
        <w:rPr>
          <w:sz w:val="28"/>
          <w:szCs w:val="28"/>
        </w:rPr>
        <w:t xml:space="preserve">6.5.2.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 </w:t>
      </w:r>
    </w:p>
    <w:p w14:paraId="1602A0AA">
      <w:pPr>
        <w:jc w:val="both"/>
      </w:pPr>
      <w:r>
        <w:rPr>
          <w:sz w:val="28"/>
          <w:szCs w:val="28"/>
        </w:rPr>
        <w:t xml:space="preserve">6.5.3.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 </w:t>
      </w:r>
    </w:p>
    <w:p w14:paraId="1F8D5D99">
      <w:pPr>
        <w:numPr>
          <w:ilvl w:val="0"/>
          <w:numId w:val="16"/>
        </w:numPr>
        <w:jc w:val="both"/>
        <w:rPr>
          <w:sz w:val="28"/>
          <w:szCs w:val="28"/>
        </w:rPr>
      </w:pPr>
      <w:r>
        <w:rPr>
          <w:sz w:val="28"/>
          <w:szCs w:val="28"/>
        </w:rPr>
        <w:t xml:space="preserve">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 </w:t>
      </w:r>
    </w:p>
    <w:p w14:paraId="374F567D">
      <w:pPr>
        <w:numPr>
          <w:ilvl w:val="0"/>
          <w:numId w:val="16"/>
        </w:numPr>
        <w:jc w:val="both"/>
        <w:rPr>
          <w:sz w:val="28"/>
          <w:szCs w:val="28"/>
        </w:rPr>
      </w:pPr>
      <w:r>
        <w:rPr>
          <w:sz w:val="28"/>
          <w:szCs w:val="28"/>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14:paraId="4FD4204C">
      <w:pPr>
        <w:numPr>
          <w:ilvl w:val="0"/>
          <w:numId w:val="16"/>
        </w:numPr>
        <w:jc w:val="both"/>
      </w:pPr>
      <w:r>
        <w:rPr>
          <w:sz w:val="28"/>
          <w:szCs w:val="28"/>
        </w:rPr>
        <w:t xml:space="preserve">в случае лишения исходной организации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w:t>
      </w:r>
    </w:p>
    <w:p w14:paraId="6E6E5BFE">
      <w:pPr>
        <w:numPr>
          <w:ilvl w:val="0"/>
          <w:numId w:val="16"/>
        </w:numPr>
        <w:jc w:val="both"/>
      </w:pPr>
      <w:r>
        <w:rPr>
          <w:color w:val="000000"/>
          <w:sz w:val="28"/>
          <w:szCs w:val="28"/>
          <w:shd w:val="clear" w:color="auto" w:fill="FFFFFF"/>
        </w:rPr>
        <w:t>в случае если до прекращения действия государственной аккредитации осталось менее 25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w:t>
      </w:r>
      <w:r>
        <w:rPr>
          <w:sz w:val="28"/>
          <w:szCs w:val="28"/>
        </w:rPr>
        <w:t xml:space="preserve"> </w:t>
      </w:r>
    </w:p>
    <w:p w14:paraId="4BD6D76B">
      <w:pPr>
        <w:numPr>
          <w:ilvl w:val="0"/>
          <w:numId w:val="16"/>
        </w:numPr>
        <w:jc w:val="both"/>
      </w:pPr>
      <w:r>
        <w:rPr>
          <w:sz w:val="28"/>
          <w:szCs w:val="28"/>
        </w:rPr>
        <w:t xml:space="preserve">в случае отказа аккредитационного органа </w:t>
      </w:r>
      <w:r>
        <w:rPr>
          <w:color w:val="000000"/>
          <w:sz w:val="28"/>
          <w:szCs w:val="28"/>
          <w:shd w:val="clear" w:color="auto" w:fill="FFFFFF"/>
        </w:rPr>
        <w:t>в государственной аккредитации</w:t>
      </w:r>
      <w:r>
        <w:rPr>
          <w:sz w:val="28"/>
          <w:szCs w:val="28"/>
        </w:rPr>
        <w:t xml:space="preserve"> исходной организации по соответствующей образовательной программе, </w:t>
      </w:r>
      <w:r>
        <w:rPr>
          <w:color w:val="000000"/>
          <w:sz w:val="28"/>
          <w:szCs w:val="28"/>
          <w:shd w:val="clear" w:color="auto" w:fill="FFFFFF"/>
        </w:rPr>
        <w:t>если действие государственной аккредитации прекращено, - в течение 5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w:t>
      </w:r>
      <w:r>
        <w:rPr>
          <w:sz w:val="28"/>
          <w:szCs w:val="28"/>
        </w:rPr>
        <w:t>.</w:t>
      </w:r>
    </w:p>
    <w:p w14:paraId="228C0A55">
      <w:pPr>
        <w:jc w:val="both"/>
      </w:pPr>
      <w:r>
        <w:rPr>
          <w:sz w:val="28"/>
          <w:szCs w:val="28"/>
        </w:rPr>
        <w:t xml:space="preserve">6.5.4. Учредитель, за исключением случая, указанного в пункте 6.5.1, осуществляет выбор принимающих организаций с использованием: </w:t>
      </w:r>
    </w:p>
    <w:p w14:paraId="2E244820">
      <w:pPr>
        <w:numPr>
          <w:ilvl w:val="0"/>
          <w:numId w:val="17"/>
        </w:numPr>
        <w:jc w:val="both"/>
        <w:rPr>
          <w:sz w:val="28"/>
          <w:szCs w:val="28"/>
        </w:rPr>
      </w:pPr>
      <w:r>
        <w:rPr>
          <w:sz w:val="28"/>
          <w:szCs w:val="28"/>
        </w:rPr>
        <w:t xml:space="preserve">информации, предварительно полученной от исходной организации, о списочном составе обучающихся с указанием осваиваемых ими образовательных программ; </w:t>
      </w:r>
    </w:p>
    <w:p w14:paraId="1AE51C3E">
      <w:pPr>
        <w:numPr>
          <w:ilvl w:val="0"/>
          <w:numId w:val="17"/>
        </w:numPr>
        <w:jc w:val="both"/>
        <w:rPr>
          <w:bCs/>
          <w:sz w:val="28"/>
          <w:szCs w:val="28"/>
        </w:rPr>
      </w:pPr>
      <w:r>
        <w:rPr>
          <w:sz w:val="28"/>
          <w:szCs w:val="28"/>
        </w:rPr>
        <w:t xml:space="preserve">сведений, содержащихся в Реестре организаций. </w:t>
      </w:r>
    </w:p>
    <w:p w14:paraId="09C3D911">
      <w:pPr>
        <w:jc w:val="both"/>
      </w:pPr>
      <w:r>
        <w:rPr>
          <w:sz w:val="28"/>
          <w:szCs w:val="28"/>
        </w:rPr>
        <w:t xml:space="preserve">6.5.5. Учредитель запрашивает выбранные им из Реестра организаций, осуществляющих образовательную деятельность </w:t>
      </w:r>
      <w:r>
        <w:rPr>
          <w:color w:val="000000"/>
          <w:sz w:val="28"/>
          <w:szCs w:val="28"/>
          <w:shd w:val="clear" w:color="auto" w:fill="FFFFFF"/>
        </w:rPr>
        <w:t>по соответствующим образовательным программам, о возможности перевода в них обучающихся.</w:t>
      </w:r>
      <w:r>
        <w:rPr>
          <w:sz w:val="28"/>
          <w:szCs w:val="28"/>
        </w:rPr>
        <w:t xml:space="preserve">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w:t>
      </w:r>
    </w:p>
    <w:p w14:paraId="36697A05">
      <w:pPr>
        <w:jc w:val="both"/>
      </w:pPr>
      <w:r>
        <w:rPr>
          <w:sz w:val="28"/>
          <w:szCs w:val="28"/>
        </w:rPr>
        <w:t xml:space="preserve">6.5.6.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заявлений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 </w:t>
      </w:r>
    </w:p>
    <w:p w14:paraId="6D2557BF">
      <w:pPr>
        <w:numPr>
          <w:ilvl w:val="0"/>
          <w:numId w:val="18"/>
        </w:numPr>
        <w:jc w:val="both"/>
        <w:rPr>
          <w:sz w:val="28"/>
          <w:szCs w:val="28"/>
        </w:rPr>
      </w:pPr>
      <w:r>
        <w:rPr>
          <w:sz w:val="28"/>
          <w:szCs w:val="28"/>
        </w:rPr>
        <w:t xml:space="preserve">наименование принимающей организации (принимающих организаций), </w:t>
      </w:r>
    </w:p>
    <w:p w14:paraId="1BB6A1BD">
      <w:pPr>
        <w:numPr>
          <w:ilvl w:val="0"/>
          <w:numId w:val="18"/>
        </w:numPr>
        <w:jc w:val="both"/>
        <w:rPr>
          <w:sz w:val="28"/>
          <w:szCs w:val="28"/>
        </w:rPr>
      </w:pPr>
      <w:r>
        <w:rPr>
          <w:sz w:val="28"/>
          <w:szCs w:val="28"/>
        </w:rPr>
        <w:t xml:space="preserve">перечень образовательных программ, реализуемых организацией, количество свободных мест. </w:t>
      </w:r>
    </w:p>
    <w:p w14:paraId="5B81A4FC">
      <w:pPr>
        <w:jc w:val="both"/>
        <w:rPr>
          <w:sz w:val="28"/>
          <w:szCs w:val="28"/>
        </w:rPr>
      </w:pPr>
      <w:r>
        <w:rPr>
          <w:sz w:val="28"/>
          <w:szCs w:val="28"/>
        </w:rPr>
        <w:t xml:space="preserve">6.5.7. </w:t>
      </w:r>
      <w:r>
        <w:rPr>
          <w:color w:val="000000"/>
          <w:sz w:val="28"/>
          <w:szCs w:val="28"/>
          <w:shd w:val="clear" w:color="auto" w:fill="FFFFFF"/>
        </w:rPr>
        <w:t>Совершеннолетний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исходной организации.</w:t>
      </w:r>
    </w:p>
    <w:p w14:paraId="2EED3DCE">
      <w:pPr>
        <w:jc w:val="both"/>
      </w:pPr>
      <w:r>
        <w:rPr>
          <w:sz w:val="28"/>
          <w:szCs w:val="28"/>
        </w:rPr>
        <w:t xml:space="preserve">6.5.8. 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прекращение действия государственной аккредитации). </w:t>
      </w:r>
    </w:p>
    <w:p w14:paraId="2AC8CA05">
      <w:pPr>
        <w:jc w:val="both"/>
      </w:pPr>
      <w:r>
        <w:rPr>
          <w:sz w:val="28"/>
          <w:szCs w:val="28"/>
        </w:rPr>
        <w:t>6.5.9.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p>
    <w:p w14:paraId="28FA445C">
      <w:pPr>
        <w:jc w:val="both"/>
      </w:pPr>
      <w:r>
        <w:rPr>
          <w:sz w:val="28"/>
          <w:szCs w:val="28"/>
        </w:rPr>
        <w:t xml:space="preserve">6.5.10.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 </w:t>
      </w:r>
    </w:p>
    <w:p w14:paraId="4BE39ECC">
      <w:pPr>
        <w:jc w:val="both"/>
        <w:rPr>
          <w:bCs/>
          <w:sz w:val="28"/>
          <w:szCs w:val="28"/>
        </w:rPr>
      </w:pPr>
      <w:r>
        <w:rPr>
          <w:sz w:val="28"/>
          <w:szCs w:val="28"/>
        </w:rPr>
        <w:t>6.5.11.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14:paraId="6F9BCCEB">
      <w:pPr>
        <w:jc w:val="both"/>
        <w:rPr>
          <w:bCs/>
          <w:sz w:val="28"/>
          <w:szCs w:val="28"/>
        </w:rPr>
      </w:pPr>
    </w:p>
    <w:p w14:paraId="657BD17A">
      <w:pPr>
        <w:jc w:val="center"/>
      </w:pPr>
      <w:r>
        <w:rPr>
          <w:b/>
          <w:bCs/>
          <w:sz w:val="28"/>
          <w:szCs w:val="28"/>
        </w:rPr>
        <w:t>7.</w:t>
      </w:r>
      <w:r>
        <w:rPr>
          <w:bCs/>
          <w:sz w:val="28"/>
          <w:szCs w:val="28"/>
        </w:rPr>
        <w:t xml:space="preserve"> </w:t>
      </w:r>
      <w:r>
        <w:rPr>
          <w:b/>
          <w:bCs/>
          <w:sz w:val="28"/>
          <w:szCs w:val="28"/>
        </w:rPr>
        <w:t>Основания отчисление и восстановления обучающихся</w:t>
      </w:r>
    </w:p>
    <w:p w14:paraId="3A7703EA">
      <w:pPr>
        <w:jc w:val="both"/>
      </w:pPr>
      <w:r>
        <w:rPr>
          <w:bCs/>
          <w:sz w:val="28"/>
          <w:szCs w:val="28"/>
        </w:rPr>
        <w:t xml:space="preserve">7.1. Обучающийся может быть отчислен  </w:t>
      </w:r>
      <w:r>
        <w:rPr>
          <w:sz w:val="28"/>
          <w:szCs w:val="28"/>
        </w:rPr>
        <w:t xml:space="preserve">лично </w:t>
      </w:r>
      <w:r>
        <w:rPr>
          <w:sz w:val="28"/>
          <w:szCs w:val="28"/>
          <w:lang w:val="ru-RU"/>
        </w:rPr>
        <w:t>из</w:t>
      </w:r>
      <w:r>
        <w:rPr>
          <w:rFonts w:hint="default"/>
          <w:sz w:val="28"/>
          <w:szCs w:val="28"/>
          <w:lang w:val="ru-RU"/>
        </w:rPr>
        <w:t xml:space="preserve"> </w:t>
      </w:r>
      <w:r>
        <w:rPr>
          <w:sz w:val="28"/>
          <w:szCs w:val="28"/>
        </w:rPr>
        <w:t xml:space="preserve"> МОУ « Екшурская СОШ», осуществляющей образовательную деятельность</w:t>
      </w:r>
      <w:r>
        <w:rPr>
          <w:bCs/>
          <w:sz w:val="28"/>
          <w:szCs w:val="28"/>
        </w:rPr>
        <w:t>:</w:t>
      </w:r>
    </w:p>
    <w:p w14:paraId="279A643B">
      <w:pPr>
        <w:numPr>
          <w:ilvl w:val="0"/>
          <w:numId w:val="17"/>
        </w:numPr>
        <w:jc w:val="both"/>
      </w:pPr>
      <w:r>
        <w:rPr>
          <w:bCs/>
          <w:sz w:val="28"/>
          <w:szCs w:val="28"/>
        </w:rPr>
        <w:t xml:space="preserve">в связи с получением </w:t>
      </w:r>
      <w:r>
        <w:rPr>
          <w:sz w:val="28"/>
          <w:szCs w:val="28"/>
        </w:rPr>
        <w:t>образования (завершением обучения);</w:t>
      </w:r>
    </w:p>
    <w:p w14:paraId="05A80E27">
      <w:pPr>
        <w:numPr>
          <w:ilvl w:val="0"/>
          <w:numId w:val="17"/>
        </w:numPr>
        <w:jc w:val="both"/>
      </w:pPr>
      <w:r>
        <w:rPr>
          <w:sz w:val="28"/>
          <w:szCs w:val="28"/>
        </w:rPr>
        <w:t>по инициативе обучающегося или родителей (законных представителей) несовершеннолетнего обучающегося</w:t>
      </w:r>
      <w:r>
        <w:rPr>
          <w:bCs/>
          <w:sz w:val="28"/>
          <w:szCs w:val="28"/>
        </w:rPr>
        <w:t xml:space="preserve">, в т.ч. в случае перевода обучающегося для </w:t>
      </w:r>
      <w:r>
        <w:rPr>
          <w:sz w:val="28"/>
          <w:szCs w:val="28"/>
        </w:rPr>
        <w:t>продолжения освоения образовательной программы в другой организации, осуществляющей образовательную деятельность;</w:t>
      </w:r>
    </w:p>
    <w:p w14:paraId="0C47C1FB">
      <w:pPr>
        <w:numPr>
          <w:ilvl w:val="0"/>
          <w:numId w:val="17"/>
        </w:numPr>
        <w:jc w:val="both"/>
        <w:rPr>
          <w:sz w:val="28"/>
          <w:szCs w:val="28"/>
        </w:rPr>
      </w:pPr>
      <w:r>
        <w:rPr>
          <w:sz w:val="28"/>
          <w:szCs w:val="28"/>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14:paraId="400A0DDA">
      <w:pPr>
        <w:numPr>
          <w:ilvl w:val="0"/>
          <w:numId w:val="17"/>
        </w:numPr>
        <w:jc w:val="both"/>
        <w:rPr>
          <w:sz w:val="28"/>
          <w:szCs w:val="28"/>
        </w:rPr>
      </w:pPr>
      <w:r>
        <w:rPr>
          <w:sz w:val="28"/>
          <w:szCs w:val="28"/>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14:paraId="7994C1BD">
      <w:pPr>
        <w:numPr>
          <w:ilvl w:val="0"/>
          <w:numId w:val="17"/>
        </w:numPr>
        <w:jc w:val="both"/>
      </w:pPr>
      <w:r>
        <w:rPr>
          <w:sz w:val="28"/>
          <w:szCs w:val="28"/>
        </w:rPr>
        <w:t>по обстоятельствам, не зависящим от воли обучающегося или родителей (законных представителей)</w:t>
      </w:r>
      <w:r>
        <w:rPr>
          <w:bCs/>
          <w:sz w:val="28"/>
          <w:szCs w:val="28"/>
        </w:rPr>
        <w:t xml:space="preserve"> несовершеннолетнего обучающегося и школы, в т.ч. в случае ликвидации </w:t>
      </w:r>
      <w:r>
        <w:rPr>
          <w:sz w:val="28"/>
          <w:szCs w:val="28"/>
        </w:rPr>
        <w:t>организации, осуществляющей образовательную деятельность</w:t>
      </w:r>
      <w:r>
        <w:rPr>
          <w:bCs/>
          <w:sz w:val="28"/>
          <w:szCs w:val="28"/>
        </w:rPr>
        <w:t>.</w:t>
      </w:r>
    </w:p>
    <w:p w14:paraId="6B3E8C3E">
      <w:pPr>
        <w:jc w:val="both"/>
        <w:rPr>
          <w:bCs/>
          <w:sz w:val="28"/>
          <w:szCs w:val="28"/>
        </w:rPr>
      </w:pPr>
      <w:r>
        <w:rPr>
          <w:bCs/>
          <w:sz w:val="28"/>
          <w:szCs w:val="28"/>
        </w:rPr>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14:paraId="7929EA32">
      <w:pPr>
        <w:jc w:val="both"/>
        <w:rPr>
          <w:sz w:val="28"/>
          <w:szCs w:val="28"/>
        </w:rPr>
      </w:pPr>
      <w:r>
        <w:rPr>
          <w:sz w:val="28"/>
          <w:szCs w:val="28"/>
        </w:rPr>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14:paraId="40B8DD1D">
      <w:pPr>
        <w:jc w:val="both"/>
      </w:pPr>
      <w:r>
        <w:rPr>
          <w:sz w:val="28"/>
          <w:szCs w:val="28"/>
        </w:rPr>
        <w:t>7.4. Школа незамедлительно информирует об отчислении несовершеннолетнего обучающегося в качестве меры дисциплинарного взыскания Управление  образования и МП администрации Клепиковского муниципального  района. Управление  образования и МП</w:t>
      </w:r>
      <w:r>
        <w:rPr>
          <w:rFonts w:hint="default"/>
          <w:sz w:val="28"/>
          <w:szCs w:val="28"/>
          <w:lang w:val="ru-RU"/>
        </w:rPr>
        <w:t xml:space="preserve"> </w:t>
      </w:r>
      <w:r>
        <w:rPr>
          <w:sz w:val="28"/>
          <w:szCs w:val="28"/>
        </w:rPr>
        <w:t xml:space="preserve">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14:paraId="33314F28">
      <w:pPr>
        <w:jc w:val="both"/>
        <w:rPr>
          <w:sz w:val="28"/>
          <w:szCs w:val="28"/>
        </w:rPr>
      </w:pPr>
      <w:r>
        <w:rPr>
          <w:sz w:val="28"/>
          <w:szCs w:val="28"/>
        </w:rPr>
        <w:t>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14:paraId="7C701A71">
      <w:pPr>
        <w:jc w:val="both"/>
        <w:rPr>
          <w:sz w:val="28"/>
          <w:szCs w:val="28"/>
        </w:rPr>
      </w:pPr>
      <w:r>
        <w:rPr>
          <w:sz w:val="28"/>
          <w:szCs w:val="28"/>
        </w:rPr>
        <w:t xml:space="preserve">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14:paraId="2BBBABE4">
      <w:pPr>
        <w:jc w:val="both"/>
        <w:rPr>
          <w:sz w:val="28"/>
          <w:szCs w:val="28"/>
        </w:rPr>
      </w:pPr>
      <w:r>
        <w:rPr>
          <w:sz w:val="28"/>
          <w:szCs w:val="28"/>
        </w:rPr>
        <w:t xml:space="preserve">7.7. Не допускается применение мер дисциплинарного взыскания к обучающимся во время их болезни, каникул. </w:t>
      </w:r>
    </w:p>
    <w:p w14:paraId="10707AE1">
      <w:pPr>
        <w:jc w:val="both"/>
        <w:rPr>
          <w:sz w:val="28"/>
          <w:szCs w:val="28"/>
        </w:rPr>
      </w:pPr>
      <w:r>
        <w:rPr>
          <w:sz w:val="28"/>
          <w:szCs w:val="28"/>
        </w:rPr>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14:paraId="7B89BBFF">
      <w:pPr>
        <w:jc w:val="both"/>
        <w:rPr>
          <w:bCs/>
          <w:sz w:val="28"/>
          <w:szCs w:val="28"/>
        </w:rPr>
      </w:pPr>
      <w:r>
        <w:rPr>
          <w:bCs/>
          <w:sz w:val="28"/>
          <w:szCs w:val="28"/>
        </w:rPr>
        <w:t>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14:paraId="73E2C237">
      <w:pPr>
        <w:jc w:val="both"/>
        <w:rPr>
          <w:bCs/>
          <w:sz w:val="28"/>
          <w:szCs w:val="28"/>
        </w:rPr>
      </w:pPr>
      <w:r>
        <w:rPr>
          <w:bCs/>
          <w:sz w:val="28"/>
          <w:szCs w:val="28"/>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14:paraId="033CDDDF">
      <w:pPr>
        <w:jc w:val="both"/>
        <w:rPr>
          <w:bCs/>
          <w:sz w:val="28"/>
          <w:szCs w:val="28"/>
          <w:u w:val="single"/>
        </w:rPr>
      </w:pPr>
      <w:r>
        <w:rPr>
          <w:bCs/>
          <w:sz w:val="28"/>
          <w:szCs w:val="28"/>
          <w:u w:val="single"/>
        </w:rPr>
        <w:t>В заявлении указываются:</w:t>
      </w:r>
    </w:p>
    <w:p w14:paraId="6DC5ED99">
      <w:pPr>
        <w:numPr>
          <w:ilvl w:val="0"/>
          <w:numId w:val="17"/>
        </w:numPr>
        <w:jc w:val="both"/>
        <w:rPr>
          <w:bCs/>
          <w:sz w:val="28"/>
          <w:szCs w:val="28"/>
        </w:rPr>
      </w:pPr>
      <w:r>
        <w:rPr>
          <w:bCs/>
          <w:sz w:val="28"/>
          <w:szCs w:val="28"/>
        </w:rPr>
        <w:t>фамилия, имя, отчество (при наличии) школьника;</w:t>
      </w:r>
    </w:p>
    <w:p w14:paraId="13555AB9">
      <w:pPr>
        <w:numPr>
          <w:ilvl w:val="0"/>
          <w:numId w:val="17"/>
        </w:numPr>
        <w:jc w:val="both"/>
        <w:rPr>
          <w:bCs/>
          <w:sz w:val="28"/>
          <w:szCs w:val="28"/>
        </w:rPr>
      </w:pPr>
      <w:r>
        <w:rPr>
          <w:bCs/>
          <w:sz w:val="28"/>
          <w:szCs w:val="28"/>
        </w:rPr>
        <w:t>дата и место рождения;</w:t>
      </w:r>
    </w:p>
    <w:p w14:paraId="51FAEAC9">
      <w:pPr>
        <w:numPr>
          <w:ilvl w:val="0"/>
          <w:numId w:val="17"/>
        </w:numPr>
        <w:jc w:val="both"/>
        <w:rPr>
          <w:bCs/>
          <w:sz w:val="28"/>
          <w:szCs w:val="28"/>
        </w:rPr>
      </w:pPr>
      <w:r>
        <w:rPr>
          <w:bCs/>
          <w:sz w:val="28"/>
          <w:szCs w:val="28"/>
        </w:rPr>
        <w:t>класс обучения;</w:t>
      </w:r>
    </w:p>
    <w:p w14:paraId="6CF6B7B5">
      <w:pPr>
        <w:numPr>
          <w:ilvl w:val="0"/>
          <w:numId w:val="17"/>
        </w:numPr>
        <w:jc w:val="both"/>
        <w:rPr>
          <w:bCs/>
          <w:sz w:val="28"/>
          <w:szCs w:val="28"/>
        </w:rPr>
      </w:pPr>
      <w:r>
        <w:rPr>
          <w:bCs/>
          <w:sz w:val="28"/>
          <w:szCs w:val="28"/>
        </w:rPr>
        <w:t>причины оставления организации.</w:t>
      </w:r>
    </w:p>
    <w:p w14:paraId="74F34B32">
      <w:pPr>
        <w:jc w:val="both"/>
        <w:rPr>
          <w:bCs/>
          <w:sz w:val="28"/>
          <w:szCs w:val="28"/>
        </w:rPr>
      </w:pPr>
      <w:r>
        <w:rPr>
          <w:bCs/>
          <w:sz w:val="28"/>
          <w:szCs w:val="28"/>
        </w:rPr>
        <w:tab/>
      </w:r>
      <w:r>
        <w:rPr>
          <w:bCs/>
          <w:sz w:val="28"/>
          <w:szCs w:val="28"/>
        </w:rPr>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p>
    <w:p w14:paraId="06DD2695">
      <w:pPr>
        <w:jc w:val="both"/>
      </w:pPr>
      <w:r>
        <w:rPr>
          <w:bCs/>
          <w:sz w:val="28"/>
          <w:szCs w:val="28"/>
        </w:rPr>
        <w:tab/>
      </w:r>
      <w:r>
        <w:rPr>
          <w:bCs/>
          <w:sz w:val="28"/>
          <w:szCs w:val="28"/>
        </w:rPr>
        <w:t>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14:paraId="53CF5C48">
      <w:pPr>
        <w:jc w:val="both"/>
      </w:pPr>
      <w:r>
        <w:rPr>
          <w:bCs/>
          <w:sz w:val="28"/>
          <w:szCs w:val="28"/>
        </w:rPr>
        <w:t xml:space="preserve">7.11. Отчисление из </w:t>
      </w:r>
      <w:r>
        <w:rPr>
          <w:sz w:val="28"/>
          <w:szCs w:val="28"/>
        </w:rPr>
        <w:t>организации, осуществляющей образовательную деятельность,</w:t>
      </w:r>
      <w:r>
        <w:rPr>
          <w:bCs/>
          <w:sz w:val="28"/>
          <w:szCs w:val="28"/>
        </w:rPr>
        <w:t xml:space="preserve"> оформляется приказом директора школы с внесением соответствующих записей в алфавитную книгу учета обучающихся.</w:t>
      </w:r>
    </w:p>
    <w:p w14:paraId="19AC2390">
      <w:pPr>
        <w:jc w:val="both"/>
        <w:rPr>
          <w:bCs/>
          <w:sz w:val="28"/>
          <w:szCs w:val="28"/>
        </w:rPr>
      </w:pPr>
      <w:r>
        <w:rPr>
          <w:bCs/>
          <w:sz w:val="28"/>
          <w:szCs w:val="28"/>
        </w:rPr>
        <w:t xml:space="preserve">7.12. </w:t>
      </w:r>
      <w:r>
        <w:rPr>
          <w:bCs/>
          <w:sz w:val="28"/>
          <w:szCs w:val="28"/>
          <w:u w:val="single"/>
        </w:rPr>
        <w:t xml:space="preserve">При отчислении </w:t>
      </w:r>
      <w:r>
        <w:rPr>
          <w:sz w:val="28"/>
          <w:szCs w:val="28"/>
          <w:u w:val="single"/>
        </w:rPr>
        <w:t>организация, осуществляющая образовательную деятельность,</w:t>
      </w:r>
      <w:r>
        <w:rPr>
          <w:bCs/>
          <w:sz w:val="28"/>
          <w:szCs w:val="28"/>
          <w:u w:val="single"/>
        </w:rPr>
        <w:t xml:space="preserve"> выдает заявителю следующие документы:</w:t>
      </w:r>
    </w:p>
    <w:p w14:paraId="52DF5671">
      <w:pPr>
        <w:numPr>
          <w:ilvl w:val="0"/>
          <w:numId w:val="17"/>
        </w:numPr>
        <w:jc w:val="both"/>
        <w:rPr>
          <w:bCs/>
          <w:sz w:val="28"/>
          <w:szCs w:val="28"/>
        </w:rPr>
      </w:pPr>
      <w:r>
        <w:rPr>
          <w:bCs/>
          <w:sz w:val="28"/>
          <w:szCs w:val="28"/>
        </w:rPr>
        <w:t>личное дело обучающегося;</w:t>
      </w:r>
    </w:p>
    <w:p w14:paraId="398FBF17">
      <w:pPr>
        <w:numPr>
          <w:ilvl w:val="0"/>
          <w:numId w:val="17"/>
        </w:numPr>
        <w:jc w:val="both"/>
        <w:rPr>
          <w:bCs/>
          <w:sz w:val="28"/>
          <w:szCs w:val="28"/>
        </w:rPr>
      </w:pPr>
      <w:r>
        <w:rPr>
          <w:bCs/>
          <w:sz w:val="28"/>
          <w:szCs w:val="28"/>
        </w:rPr>
        <w:t>ведомость текущих оценок, которая подписывается директором школы и заверяется печатью;</w:t>
      </w:r>
    </w:p>
    <w:p w14:paraId="0CB784E2">
      <w:pPr>
        <w:numPr>
          <w:ilvl w:val="0"/>
          <w:numId w:val="17"/>
        </w:numPr>
        <w:jc w:val="both"/>
        <w:rPr>
          <w:bCs/>
          <w:sz w:val="28"/>
          <w:szCs w:val="28"/>
        </w:rPr>
      </w:pPr>
      <w:r>
        <w:rPr>
          <w:bCs/>
          <w:sz w:val="28"/>
          <w:szCs w:val="28"/>
        </w:rPr>
        <w:t>документ об уровне образования (при его наличии);</w:t>
      </w:r>
    </w:p>
    <w:p w14:paraId="0740DB8A">
      <w:pPr>
        <w:numPr>
          <w:ilvl w:val="0"/>
          <w:numId w:val="17"/>
        </w:numPr>
        <w:jc w:val="both"/>
        <w:rPr>
          <w:bCs/>
          <w:sz w:val="28"/>
          <w:szCs w:val="28"/>
        </w:rPr>
      </w:pPr>
      <w:r>
        <w:rPr>
          <w:bCs/>
          <w:sz w:val="28"/>
          <w:szCs w:val="28"/>
        </w:rPr>
        <w:t>медицинскую карту обучающегося.</w:t>
      </w:r>
    </w:p>
    <w:p w14:paraId="24E7F747">
      <w:pPr>
        <w:jc w:val="both"/>
        <w:rPr>
          <w:bCs/>
          <w:sz w:val="28"/>
          <w:szCs w:val="28"/>
        </w:rPr>
      </w:pPr>
      <w:r>
        <w:rPr>
          <w:bCs/>
          <w:sz w:val="28"/>
          <w:szCs w:val="28"/>
        </w:rPr>
        <w:t>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
    <w:p w14:paraId="560B9280">
      <w:pPr>
        <w:jc w:val="both"/>
      </w:pPr>
      <w:r>
        <w:rPr>
          <w:bCs/>
          <w:sz w:val="28"/>
          <w:szCs w:val="28"/>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w:t>
      </w:r>
      <w:r>
        <w:rPr>
          <w:sz w:val="28"/>
          <w:szCs w:val="28"/>
        </w:rPr>
        <w:t>организации, осуществляющей образовательную деятельность</w:t>
      </w:r>
      <w:r>
        <w:rPr>
          <w:bCs/>
          <w:sz w:val="28"/>
          <w:szCs w:val="28"/>
        </w:rPr>
        <w:t>.</w:t>
      </w:r>
    </w:p>
    <w:p w14:paraId="3ED0B679">
      <w:pPr>
        <w:jc w:val="both"/>
        <w:rPr>
          <w:bCs/>
          <w:sz w:val="28"/>
          <w:szCs w:val="28"/>
        </w:rPr>
      </w:pPr>
      <w:r>
        <w:rPr>
          <w:bCs/>
          <w:sz w:val="28"/>
          <w:szCs w:val="28"/>
        </w:rPr>
        <w:t xml:space="preserve">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  </w:t>
      </w:r>
    </w:p>
    <w:p w14:paraId="665B0859">
      <w:pPr>
        <w:jc w:val="both"/>
        <w:rPr>
          <w:bCs/>
          <w:sz w:val="28"/>
          <w:szCs w:val="28"/>
        </w:rPr>
      </w:pPr>
    </w:p>
    <w:p w14:paraId="4FB2CF1B">
      <w:pPr>
        <w:jc w:val="center"/>
        <w:rPr>
          <w:bCs/>
          <w:sz w:val="28"/>
          <w:szCs w:val="28"/>
        </w:rPr>
      </w:pPr>
      <w:r>
        <w:rPr>
          <w:b/>
          <w:bCs/>
          <w:sz w:val="28"/>
          <w:szCs w:val="28"/>
        </w:rPr>
        <w:t>8.</w:t>
      </w:r>
      <w:r>
        <w:rPr>
          <w:bCs/>
          <w:sz w:val="28"/>
          <w:szCs w:val="28"/>
        </w:rPr>
        <w:t xml:space="preserve"> </w:t>
      </w:r>
      <w:r>
        <w:rPr>
          <w:b/>
          <w:bCs/>
          <w:sz w:val="28"/>
          <w:szCs w:val="28"/>
        </w:rPr>
        <w:t>Порядок разрешения разногласий, возникающих при приеме, переводе, отчислении и исключении обучающихся</w:t>
      </w:r>
    </w:p>
    <w:p w14:paraId="69DFE2A4">
      <w:pPr>
        <w:jc w:val="both"/>
        <w:rPr>
          <w:bCs/>
          <w:sz w:val="28"/>
          <w:szCs w:val="28"/>
        </w:rPr>
      </w:pPr>
      <w:r>
        <w:rPr>
          <w:bCs/>
          <w:sz w:val="28"/>
          <w:szCs w:val="28"/>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14:paraId="4C0F9EE8">
      <w:pPr>
        <w:jc w:val="both"/>
        <w:rPr>
          <w:bCs/>
          <w:sz w:val="28"/>
          <w:szCs w:val="28"/>
        </w:rPr>
      </w:pPr>
    </w:p>
    <w:p w14:paraId="65DA0683">
      <w:pPr>
        <w:jc w:val="center"/>
        <w:rPr>
          <w:b/>
          <w:sz w:val="28"/>
          <w:szCs w:val="28"/>
        </w:rPr>
      </w:pPr>
      <w:r>
        <w:rPr>
          <w:b/>
          <w:sz w:val="28"/>
          <w:szCs w:val="28"/>
        </w:rPr>
        <w:t>9. Заключительные положения</w:t>
      </w:r>
    </w:p>
    <w:p w14:paraId="49762738">
      <w:pPr>
        <w:jc w:val="both"/>
      </w:pPr>
      <w:r>
        <w:rPr>
          <w:sz w:val="28"/>
          <w:szCs w:val="28"/>
        </w:rPr>
        <w:t>9.1. Настоящее Положение является локальным нормативным актом, принимается на Педагогическом совете школы и утверждается (либо вводится в действие) приказом директора лично в МОУ « Екшурская СОШ», осуществляющей образовательную деятельность.</w:t>
      </w:r>
    </w:p>
    <w:p w14:paraId="034B8B75">
      <w:pPr>
        <w:jc w:val="both"/>
        <w:rPr>
          <w:sz w:val="28"/>
          <w:szCs w:val="28"/>
        </w:rPr>
      </w:pPr>
      <w:r>
        <w:rPr>
          <w:sz w:val="28"/>
          <w:szCs w:val="28"/>
        </w:rP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0E2E6A14">
      <w:pPr>
        <w:jc w:val="both"/>
        <w:rPr>
          <w:sz w:val="28"/>
          <w:szCs w:val="28"/>
        </w:rPr>
      </w:pPr>
      <w:r>
        <w:rPr>
          <w:sz w:val="28"/>
          <w:szCs w:val="28"/>
        </w:rPr>
        <w:t>9.3.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w:t>
      </w:r>
    </w:p>
    <w:p w14:paraId="056CF15F">
      <w:pPr>
        <w:jc w:val="both"/>
        <w:rPr>
          <w:sz w:val="28"/>
          <w:szCs w:val="28"/>
        </w:rPr>
      </w:pPr>
      <w:r>
        <w:rPr>
          <w:sz w:val="28"/>
          <w:szCs w:val="28"/>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rPr/>
        <w:br w:type="page" w:clear="all"/>
      </w:r>
    </w:p>
    <w:p w14:paraId="1D47500D">
      <w:pPr>
        <w:spacing w:before="0" w:after="240"/>
        <w:jc w:val="right"/>
        <w:rPr>
          <w:i/>
        </w:rPr>
      </w:pPr>
      <w:r>
        <w:rPr>
          <w:i/>
        </w:rPr>
        <w:t>Приложение 1</w:t>
      </w:r>
    </w:p>
    <w:p w14:paraId="60C11CBF">
      <w:pPr>
        <w:spacing w:before="0" w:after="240"/>
        <w:ind w:left="4248" w:firstLine="708"/>
        <w:jc w:val="center"/>
      </w:pPr>
      <w:r>
        <w:t>Лицевая сторона</w:t>
      </w:r>
    </w:p>
    <w:tbl>
      <w:tblPr>
        <w:tblStyle w:val="12"/>
        <w:tblW w:w="8732" w:type="dxa"/>
        <w:jc w:val="center"/>
        <w:tblLayout w:type="fixed"/>
        <w:tblCellMar>
          <w:top w:w="0" w:type="dxa"/>
          <w:left w:w="108" w:type="dxa"/>
          <w:bottom w:w="0" w:type="dxa"/>
          <w:right w:w="108" w:type="dxa"/>
        </w:tblCellMar>
      </w:tblPr>
      <w:tblGrid>
        <w:gridCol w:w="4471"/>
        <w:gridCol w:w="4261"/>
      </w:tblGrid>
      <w:tr w14:paraId="31B771B6">
        <w:tblPrEx>
          <w:tblCellMar>
            <w:top w:w="0" w:type="dxa"/>
            <w:left w:w="108" w:type="dxa"/>
            <w:bottom w:w="0" w:type="dxa"/>
            <w:right w:w="108" w:type="dxa"/>
          </w:tblCellMar>
        </w:tblPrEx>
        <w:trPr>
          <w:jc w:val="center"/>
        </w:trPr>
        <w:tc>
          <w:tcPr>
            <w:tcW w:w="8732" w:type="dxa"/>
            <w:gridSpan w:val="2"/>
            <w:noWrap w:val="0"/>
          </w:tcPr>
          <w:p w14:paraId="1EF59424">
            <w:pPr>
              <w:pStyle w:val="283"/>
              <w:jc w:val="center"/>
              <w:rPr>
                <w:rFonts w:ascii="Times New Roman" w:hAnsi="Times New Roman" w:cs="Times New Roman"/>
                <w:b/>
                <w:sz w:val="28"/>
                <w:szCs w:val="28"/>
              </w:rPr>
            </w:pPr>
            <w:r>
              <w:rPr>
                <w:rFonts w:ascii="Times New Roman" w:hAnsi="Times New Roman" w:cs="Times New Roman"/>
                <w:b/>
                <w:sz w:val="28"/>
                <w:szCs w:val="28"/>
              </w:rPr>
              <w:t>Справка</w:t>
            </w:r>
          </w:p>
        </w:tc>
      </w:tr>
      <w:tr w14:paraId="6FF0A145">
        <w:tblPrEx>
          <w:tblCellMar>
            <w:top w:w="0" w:type="dxa"/>
            <w:left w:w="108" w:type="dxa"/>
            <w:bottom w:w="0" w:type="dxa"/>
            <w:right w:w="108" w:type="dxa"/>
          </w:tblCellMar>
        </w:tblPrEx>
        <w:trPr>
          <w:jc w:val="center"/>
        </w:trPr>
        <w:tc>
          <w:tcPr>
            <w:tcW w:w="8732" w:type="dxa"/>
            <w:gridSpan w:val="2"/>
            <w:noWrap w:val="0"/>
          </w:tcPr>
          <w:p w14:paraId="39A000BA">
            <w:pPr>
              <w:pStyle w:val="283"/>
              <w:jc w:val="center"/>
              <w:rPr>
                <w:rFonts w:ascii="Times New Roman" w:hAnsi="Times New Roman" w:cs="Times New Roman"/>
                <w:b/>
                <w:sz w:val="28"/>
                <w:szCs w:val="28"/>
              </w:rPr>
            </w:pPr>
          </w:p>
        </w:tc>
      </w:tr>
      <w:tr w14:paraId="31931661">
        <w:tblPrEx>
          <w:tblCellMar>
            <w:top w:w="0" w:type="dxa"/>
            <w:left w:w="108" w:type="dxa"/>
            <w:bottom w:w="0" w:type="dxa"/>
            <w:right w:w="108" w:type="dxa"/>
          </w:tblCellMar>
        </w:tblPrEx>
        <w:trPr>
          <w:jc w:val="center"/>
        </w:trPr>
        <w:tc>
          <w:tcPr>
            <w:tcW w:w="8732" w:type="dxa"/>
            <w:gridSpan w:val="2"/>
            <w:noWrap w:val="0"/>
          </w:tcPr>
          <w:p w14:paraId="740A7CE1">
            <w:pPr>
              <w:pStyle w:val="283"/>
              <w:jc w:val="center"/>
              <w:rPr>
                <w:rFonts w:ascii="Times New Roman" w:hAnsi="Times New Roman" w:cs="Times New Roman"/>
                <w:sz w:val="28"/>
                <w:szCs w:val="28"/>
              </w:rPr>
            </w:pPr>
            <w:r>
              <w:rPr>
                <w:rFonts w:ascii="Times New Roman" w:hAnsi="Times New Roman" w:cs="Times New Roman"/>
                <w:sz w:val="28"/>
                <w:szCs w:val="28"/>
                <w:vertAlign w:val="superscript"/>
              </w:rPr>
              <w:t>(об обучении/о периоде обучения)</w:t>
            </w:r>
          </w:p>
        </w:tc>
      </w:tr>
      <w:tr w14:paraId="582DA433">
        <w:tblPrEx>
          <w:tblCellMar>
            <w:top w:w="0" w:type="dxa"/>
            <w:left w:w="108" w:type="dxa"/>
            <w:bottom w:w="0" w:type="dxa"/>
            <w:right w:w="108" w:type="dxa"/>
          </w:tblCellMar>
        </w:tblPrEx>
        <w:trPr>
          <w:jc w:val="center"/>
        </w:trPr>
        <w:tc>
          <w:tcPr>
            <w:tcW w:w="8732" w:type="dxa"/>
            <w:gridSpan w:val="2"/>
            <w:noWrap w:val="0"/>
          </w:tcPr>
          <w:p w14:paraId="3CFE291C">
            <w:pPr>
              <w:pStyle w:val="283"/>
              <w:rPr>
                <w:rFonts w:ascii="Times New Roman" w:hAnsi="Times New Roman" w:cs="Times New Roman"/>
                <w:sz w:val="24"/>
                <w:szCs w:val="24"/>
              </w:rPr>
            </w:pPr>
            <w:r>
              <w:rPr>
                <w:rFonts w:ascii="Times New Roman" w:hAnsi="Times New Roman" w:cs="Times New Roman"/>
                <w:sz w:val="24"/>
                <w:szCs w:val="24"/>
              </w:rPr>
              <w:t>Настоящая справка выдана</w:t>
            </w:r>
          </w:p>
        </w:tc>
      </w:tr>
      <w:tr w14:paraId="7F219487">
        <w:tblPrEx>
          <w:tblCellMar>
            <w:top w:w="0" w:type="dxa"/>
            <w:left w:w="108" w:type="dxa"/>
            <w:bottom w:w="0" w:type="dxa"/>
            <w:right w:w="108" w:type="dxa"/>
          </w:tblCellMar>
        </w:tblPrEx>
        <w:trPr>
          <w:jc w:val="center"/>
        </w:trPr>
        <w:tc>
          <w:tcPr>
            <w:tcW w:w="8732" w:type="dxa"/>
            <w:gridSpan w:val="2"/>
            <w:tcBorders>
              <w:bottom w:val="single" w:color="000000" w:sz="4" w:space="0"/>
            </w:tcBorders>
            <w:noWrap w:val="0"/>
          </w:tcPr>
          <w:p w14:paraId="63E4CBD6">
            <w:pPr>
              <w:pStyle w:val="283"/>
              <w:spacing w:before="120" w:after="0"/>
              <w:jc w:val="center"/>
              <w:rPr>
                <w:rFonts w:ascii="Times New Roman" w:hAnsi="Times New Roman" w:cs="Times New Roman"/>
                <w:sz w:val="28"/>
                <w:szCs w:val="28"/>
              </w:rPr>
            </w:pPr>
          </w:p>
        </w:tc>
      </w:tr>
      <w:tr w14:paraId="7DBC59A1">
        <w:tblPrEx>
          <w:tblCellMar>
            <w:top w:w="0" w:type="dxa"/>
            <w:left w:w="108" w:type="dxa"/>
            <w:bottom w:w="0" w:type="dxa"/>
            <w:right w:w="108" w:type="dxa"/>
          </w:tblCellMar>
        </w:tblPrEx>
        <w:trPr>
          <w:jc w:val="center"/>
        </w:trPr>
        <w:tc>
          <w:tcPr>
            <w:tcW w:w="8732" w:type="dxa"/>
            <w:gridSpan w:val="2"/>
            <w:tcBorders>
              <w:top w:val="single" w:color="000000" w:sz="4" w:space="0"/>
            </w:tcBorders>
            <w:noWrap w:val="0"/>
          </w:tcPr>
          <w:p w14:paraId="7822A4B9">
            <w:pPr>
              <w:pStyle w:val="283"/>
              <w:jc w:val="center"/>
              <w:rPr>
                <w:rFonts w:ascii="Times New Roman" w:hAnsi="Times New Roman" w:cs="Times New Roman"/>
                <w:sz w:val="28"/>
                <w:szCs w:val="28"/>
              </w:rPr>
            </w:pPr>
            <w:r>
              <w:rPr>
                <w:rFonts w:ascii="Times New Roman" w:hAnsi="Times New Roman" w:cs="Times New Roman"/>
                <w:sz w:val="28"/>
                <w:szCs w:val="28"/>
                <w:vertAlign w:val="superscript"/>
              </w:rPr>
              <w:t>(фамилия, имя, отчество – при наличии)</w:t>
            </w:r>
          </w:p>
        </w:tc>
      </w:tr>
      <w:tr w14:paraId="0AA70834">
        <w:tblPrEx>
          <w:tblCellMar>
            <w:top w:w="0" w:type="dxa"/>
            <w:left w:w="108" w:type="dxa"/>
            <w:bottom w:w="0" w:type="dxa"/>
            <w:right w:w="108" w:type="dxa"/>
          </w:tblCellMar>
        </w:tblPrEx>
        <w:trPr>
          <w:jc w:val="center"/>
        </w:trPr>
        <w:tc>
          <w:tcPr>
            <w:tcW w:w="8732" w:type="dxa"/>
            <w:gridSpan w:val="2"/>
            <w:tcBorders>
              <w:bottom w:val="single" w:color="000000" w:sz="4" w:space="0"/>
            </w:tcBorders>
            <w:noWrap w:val="0"/>
            <w:vAlign w:val="bottom"/>
          </w:tcPr>
          <w:p w14:paraId="3772CD91">
            <w:pPr>
              <w:pStyle w:val="283"/>
              <w:jc w:val="center"/>
              <w:rPr>
                <w:rFonts w:ascii="Times New Roman" w:hAnsi="Times New Roman" w:cs="Times New Roman"/>
                <w:sz w:val="28"/>
                <w:szCs w:val="28"/>
              </w:rPr>
            </w:pPr>
          </w:p>
        </w:tc>
      </w:tr>
      <w:tr w14:paraId="7739F638">
        <w:tblPrEx>
          <w:tblCellMar>
            <w:top w:w="0" w:type="dxa"/>
            <w:left w:w="108" w:type="dxa"/>
            <w:bottom w:w="0" w:type="dxa"/>
            <w:right w:w="108" w:type="dxa"/>
          </w:tblCellMar>
        </w:tblPrEx>
        <w:trPr>
          <w:trHeight w:val="70" w:hRule="atLeast"/>
          <w:jc w:val="center"/>
        </w:trPr>
        <w:tc>
          <w:tcPr>
            <w:tcW w:w="8732" w:type="dxa"/>
            <w:gridSpan w:val="2"/>
            <w:tcBorders>
              <w:top w:val="single" w:color="000000" w:sz="4" w:space="0"/>
            </w:tcBorders>
            <w:noWrap w:val="0"/>
          </w:tcPr>
          <w:p w14:paraId="4A769D5F">
            <w:pPr>
              <w:pStyle w:val="283"/>
              <w:jc w:val="center"/>
              <w:rPr>
                <w:rFonts w:ascii="Times New Roman" w:hAnsi="Times New Roman" w:cs="Times New Roman"/>
                <w:sz w:val="28"/>
                <w:szCs w:val="28"/>
              </w:rPr>
            </w:pPr>
            <w:r>
              <w:rPr>
                <w:rFonts w:ascii="Times New Roman" w:hAnsi="Times New Roman" w:cs="Times New Roman"/>
                <w:sz w:val="28"/>
                <w:szCs w:val="28"/>
                <w:vertAlign w:val="superscript"/>
              </w:rPr>
              <w:t>(дата рождения)</w:t>
            </w:r>
          </w:p>
        </w:tc>
      </w:tr>
      <w:tr w14:paraId="26F96715">
        <w:tblPrEx>
          <w:tblCellMar>
            <w:top w:w="0" w:type="dxa"/>
            <w:left w:w="108" w:type="dxa"/>
            <w:bottom w:w="0" w:type="dxa"/>
            <w:right w:w="108" w:type="dxa"/>
          </w:tblCellMar>
        </w:tblPrEx>
        <w:trPr>
          <w:jc w:val="center"/>
        </w:trPr>
        <w:tc>
          <w:tcPr>
            <w:tcW w:w="8732" w:type="dxa"/>
            <w:gridSpan w:val="2"/>
            <w:noWrap w:val="0"/>
          </w:tcPr>
          <w:p w14:paraId="77F192C8">
            <w:pPr>
              <w:pStyle w:val="283"/>
              <w:rPr>
                <w:rFonts w:ascii="Times New Roman" w:hAnsi="Times New Roman" w:cs="Times New Roman"/>
                <w:sz w:val="24"/>
                <w:szCs w:val="24"/>
              </w:rPr>
            </w:pPr>
            <w:r>
              <w:rPr>
                <w:rFonts w:ascii="Times New Roman" w:hAnsi="Times New Roman" w:cs="Times New Roman"/>
                <w:sz w:val="24"/>
                <w:szCs w:val="24"/>
              </w:rPr>
              <w:t>в том, что он__ обучал____ в</w:t>
            </w:r>
          </w:p>
        </w:tc>
      </w:tr>
      <w:tr w14:paraId="2CAEB15C">
        <w:tblPrEx>
          <w:tblCellMar>
            <w:top w:w="0" w:type="dxa"/>
            <w:left w:w="108" w:type="dxa"/>
            <w:bottom w:w="0" w:type="dxa"/>
            <w:right w:w="108" w:type="dxa"/>
          </w:tblCellMar>
        </w:tblPrEx>
        <w:trPr>
          <w:jc w:val="center"/>
        </w:trPr>
        <w:tc>
          <w:tcPr>
            <w:tcW w:w="8732" w:type="dxa"/>
            <w:gridSpan w:val="2"/>
            <w:tcBorders>
              <w:bottom w:val="single" w:color="000000" w:sz="4" w:space="0"/>
            </w:tcBorders>
            <w:noWrap w:val="0"/>
          </w:tcPr>
          <w:p w14:paraId="0F4AFE3A">
            <w:pPr>
              <w:pStyle w:val="283"/>
              <w:spacing w:before="240" w:after="0"/>
              <w:jc w:val="center"/>
              <w:rPr>
                <w:rFonts w:ascii="Times New Roman" w:hAnsi="Times New Roman" w:cs="Times New Roman"/>
                <w:sz w:val="16"/>
                <w:szCs w:val="16"/>
              </w:rPr>
            </w:pPr>
          </w:p>
          <w:p w14:paraId="1B270509">
            <w:pPr>
              <w:pStyle w:val="283"/>
              <w:spacing w:before="240" w:after="0"/>
              <w:jc w:val="center"/>
              <w:rPr>
                <w:rFonts w:ascii="Times New Roman" w:hAnsi="Times New Roman" w:cs="Times New Roman"/>
                <w:sz w:val="20"/>
                <w:szCs w:val="20"/>
              </w:rPr>
            </w:pPr>
            <w:r>
              <w:rPr>
                <w:rFonts w:ascii="Times New Roman" w:hAnsi="Times New Roman" w:cs="Times New Roman"/>
                <w:sz w:val="20"/>
                <w:szCs w:val="20"/>
              </w:rPr>
              <w:t>[полное наименование образовательной организации и её местонахождение]</w:t>
            </w:r>
          </w:p>
        </w:tc>
      </w:tr>
      <w:tr w14:paraId="42980153">
        <w:tblPrEx>
          <w:tblCellMar>
            <w:top w:w="0" w:type="dxa"/>
            <w:left w:w="108" w:type="dxa"/>
            <w:bottom w:w="0" w:type="dxa"/>
            <w:right w:w="108" w:type="dxa"/>
          </w:tblCellMar>
        </w:tblPrEx>
        <w:trPr>
          <w:jc w:val="center"/>
        </w:trPr>
        <w:tc>
          <w:tcPr>
            <w:tcW w:w="8732" w:type="dxa"/>
            <w:gridSpan w:val="2"/>
            <w:tcBorders>
              <w:bottom w:val="single" w:color="000000" w:sz="4" w:space="0"/>
            </w:tcBorders>
            <w:noWrap w:val="0"/>
          </w:tcPr>
          <w:p w14:paraId="218CDDDA">
            <w:pPr>
              <w:pStyle w:val="283"/>
              <w:spacing w:before="240" w:after="0"/>
              <w:rPr>
                <w:rFonts w:ascii="Times New Roman" w:hAnsi="Times New Roman" w:cs="Times New Roman"/>
                <w:sz w:val="28"/>
                <w:szCs w:val="28"/>
              </w:rPr>
            </w:pPr>
          </w:p>
        </w:tc>
      </w:tr>
      <w:tr w14:paraId="2BE575D7">
        <w:tblPrEx>
          <w:tblCellMar>
            <w:top w:w="0" w:type="dxa"/>
            <w:left w:w="108" w:type="dxa"/>
            <w:bottom w:w="0" w:type="dxa"/>
            <w:right w:w="108" w:type="dxa"/>
          </w:tblCellMar>
        </w:tblPrEx>
        <w:trPr>
          <w:jc w:val="center"/>
        </w:trPr>
        <w:tc>
          <w:tcPr>
            <w:tcW w:w="8732" w:type="dxa"/>
            <w:gridSpan w:val="2"/>
            <w:tcBorders>
              <w:bottom w:val="single" w:color="000000" w:sz="4" w:space="0"/>
            </w:tcBorders>
            <w:noWrap w:val="0"/>
          </w:tcPr>
          <w:p w14:paraId="0D42AB99">
            <w:pPr>
              <w:pStyle w:val="283"/>
              <w:spacing w:before="240" w:after="0"/>
              <w:rPr>
                <w:rFonts w:ascii="Times New Roman" w:hAnsi="Times New Roman" w:cs="Times New Roman"/>
                <w:sz w:val="28"/>
                <w:szCs w:val="28"/>
              </w:rPr>
            </w:pPr>
          </w:p>
        </w:tc>
      </w:tr>
      <w:tr w14:paraId="5F35423A">
        <w:tblPrEx>
          <w:tblCellMar>
            <w:top w:w="0" w:type="dxa"/>
            <w:left w:w="108" w:type="dxa"/>
            <w:bottom w:w="0" w:type="dxa"/>
            <w:right w:w="108" w:type="dxa"/>
          </w:tblCellMar>
        </w:tblPrEx>
        <w:trPr>
          <w:jc w:val="center"/>
        </w:trPr>
        <w:tc>
          <w:tcPr>
            <w:tcW w:w="8732" w:type="dxa"/>
            <w:gridSpan w:val="2"/>
            <w:tcBorders>
              <w:top w:val="single" w:color="000000" w:sz="4" w:space="0"/>
            </w:tcBorders>
            <w:noWrap w:val="0"/>
          </w:tcPr>
          <w:p w14:paraId="7736B1C1">
            <w:pPr>
              <w:pStyle w:val="283"/>
              <w:spacing w:before="240" w:after="0"/>
              <w:rPr>
                <w:rFonts w:ascii="Times New Roman" w:hAnsi="Times New Roman" w:cs="Times New Roman"/>
                <w:sz w:val="24"/>
                <w:szCs w:val="24"/>
              </w:rPr>
            </w:pPr>
            <w:r>
              <w:rPr>
                <w:rFonts w:ascii="Times New Roman" w:hAnsi="Times New Roman" w:cs="Times New Roman"/>
                <w:sz w:val="24"/>
                <w:szCs w:val="24"/>
              </w:rPr>
              <w:t>с «___» __________ 20__ г. по «___» __________ 20__ г. обучал____</w:t>
            </w:r>
          </w:p>
        </w:tc>
      </w:tr>
      <w:tr w14:paraId="225EE452">
        <w:tblPrEx>
          <w:tblCellMar>
            <w:top w:w="0" w:type="dxa"/>
            <w:left w:w="108" w:type="dxa"/>
            <w:bottom w:w="0" w:type="dxa"/>
            <w:right w:w="108" w:type="dxa"/>
          </w:tblCellMar>
        </w:tblPrEx>
        <w:trPr>
          <w:jc w:val="center"/>
        </w:trPr>
        <w:tc>
          <w:tcPr>
            <w:tcW w:w="4471" w:type="dxa"/>
            <w:noWrap w:val="0"/>
          </w:tcPr>
          <w:p w14:paraId="7F3742FB">
            <w:pPr>
              <w:pStyle w:val="283"/>
              <w:spacing w:before="240" w:after="0"/>
              <w:rPr>
                <w:rFonts w:ascii="Times New Roman" w:hAnsi="Times New Roman" w:cs="Times New Roman"/>
                <w:sz w:val="24"/>
                <w:szCs w:val="24"/>
              </w:rPr>
            </w:pPr>
            <w:r>
              <w:rPr>
                <w:rFonts w:ascii="Times New Roman" w:hAnsi="Times New Roman" w:cs="Times New Roman"/>
                <w:sz w:val="24"/>
                <w:szCs w:val="24"/>
              </w:rPr>
              <w:t>по образовательн__ программ__</w:t>
            </w:r>
          </w:p>
        </w:tc>
        <w:tc>
          <w:tcPr>
            <w:tcW w:w="4261" w:type="dxa"/>
            <w:tcBorders>
              <w:bottom w:val="single" w:color="000000" w:sz="4" w:space="0"/>
            </w:tcBorders>
            <w:noWrap w:val="0"/>
          </w:tcPr>
          <w:p w14:paraId="04CEDD1E">
            <w:pPr>
              <w:pStyle w:val="283"/>
              <w:spacing w:before="240" w:after="0"/>
              <w:rPr>
                <w:rFonts w:ascii="Times New Roman" w:hAnsi="Times New Roman" w:cs="Times New Roman"/>
                <w:sz w:val="24"/>
                <w:szCs w:val="24"/>
              </w:rPr>
            </w:pPr>
          </w:p>
        </w:tc>
      </w:tr>
      <w:tr w14:paraId="41931995">
        <w:tblPrEx>
          <w:tblCellMar>
            <w:top w:w="0" w:type="dxa"/>
            <w:left w:w="108" w:type="dxa"/>
            <w:bottom w:w="0" w:type="dxa"/>
            <w:right w:w="108" w:type="dxa"/>
          </w:tblCellMar>
        </w:tblPrEx>
        <w:trPr>
          <w:jc w:val="center"/>
        </w:trPr>
        <w:tc>
          <w:tcPr>
            <w:tcW w:w="8732" w:type="dxa"/>
            <w:gridSpan w:val="2"/>
            <w:tcBorders>
              <w:bottom w:val="single" w:color="000000" w:sz="4" w:space="0"/>
            </w:tcBorders>
            <w:noWrap w:val="0"/>
          </w:tcPr>
          <w:p w14:paraId="6E165762">
            <w:pPr>
              <w:pStyle w:val="283"/>
              <w:spacing w:before="240" w:after="0"/>
              <w:rPr>
                <w:rFonts w:ascii="Times New Roman" w:hAnsi="Times New Roman" w:cs="Times New Roman"/>
                <w:sz w:val="28"/>
                <w:szCs w:val="28"/>
              </w:rPr>
            </w:pPr>
          </w:p>
        </w:tc>
      </w:tr>
      <w:tr w14:paraId="42558230">
        <w:tblPrEx>
          <w:tblCellMar>
            <w:top w:w="0" w:type="dxa"/>
            <w:left w:w="108" w:type="dxa"/>
            <w:bottom w:w="0" w:type="dxa"/>
            <w:right w:w="108" w:type="dxa"/>
          </w:tblCellMar>
        </w:tblPrEx>
        <w:trPr>
          <w:jc w:val="center"/>
        </w:trPr>
        <w:tc>
          <w:tcPr>
            <w:tcW w:w="8732" w:type="dxa"/>
            <w:gridSpan w:val="2"/>
            <w:tcBorders>
              <w:top w:val="single" w:color="000000" w:sz="4" w:space="0"/>
            </w:tcBorders>
            <w:noWrap w:val="0"/>
          </w:tcPr>
          <w:p w14:paraId="6C9C95F7">
            <w:pPr>
              <w:pStyle w:val="283"/>
              <w:jc w:val="center"/>
              <w:rPr>
                <w:rFonts w:ascii="Times New Roman" w:hAnsi="Times New Roman" w:cs="Times New Roman"/>
                <w:sz w:val="28"/>
                <w:szCs w:val="28"/>
              </w:rPr>
            </w:pPr>
            <w:r>
              <w:rPr>
                <w:rFonts w:ascii="Times New Roman" w:hAnsi="Times New Roman" w:cs="Times New Roman"/>
                <w:sz w:val="28"/>
                <w:szCs w:val="28"/>
                <w:vertAlign w:val="superscript"/>
              </w:rPr>
              <w:t>(наименование образовательной программы/образовательных программ)</w:t>
            </w:r>
          </w:p>
        </w:tc>
      </w:tr>
      <w:tr w14:paraId="21383038">
        <w:tblPrEx>
          <w:tblCellMar>
            <w:top w:w="0" w:type="dxa"/>
            <w:left w:w="108" w:type="dxa"/>
            <w:bottom w:w="0" w:type="dxa"/>
            <w:right w:w="108" w:type="dxa"/>
          </w:tblCellMar>
        </w:tblPrEx>
        <w:trPr>
          <w:jc w:val="center"/>
        </w:trPr>
        <w:tc>
          <w:tcPr>
            <w:tcW w:w="8732" w:type="dxa"/>
            <w:gridSpan w:val="2"/>
            <w:tcBorders>
              <w:bottom w:val="single" w:color="000000" w:sz="4" w:space="0"/>
            </w:tcBorders>
            <w:noWrap w:val="0"/>
          </w:tcPr>
          <w:p w14:paraId="36F32292">
            <w:pPr>
              <w:pStyle w:val="283"/>
              <w:rPr>
                <w:rFonts w:ascii="Times New Roman" w:hAnsi="Times New Roman" w:cs="Times New Roman"/>
                <w:sz w:val="28"/>
                <w:szCs w:val="28"/>
              </w:rPr>
            </w:pPr>
          </w:p>
        </w:tc>
      </w:tr>
      <w:tr w14:paraId="15F8F79E">
        <w:tblPrEx>
          <w:tblCellMar>
            <w:top w:w="0" w:type="dxa"/>
            <w:left w:w="108" w:type="dxa"/>
            <w:bottom w:w="0" w:type="dxa"/>
            <w:right w:w="108" w:type="dxa"/>
          </w:tblCellMar>
        </w:tblPrEx>
        <w:trPr>
          <w:jc w:val="center"/>
        </w:trPr>
        <w:tc>
          <w:tcPr>
            <w:tcW w:w="8732" w:type="dxa"/>
            <w:gridSpan w:val="2"/>
            <w:tcBorders>
              <w:bottom w:val="single" w:color="000000" w:sz="4" w:space="0"/>
            </w:tcBorders>
            <w:noWrap w:val="0"/>
          </w:tcPr>
          <w:p w14:paraId="321B6547">
            <w:pPr>
              <w:pStyle w:val="283"/>
              <w:spacing w:before="240" w:after="0"/>
              <w:rPr>
                <w:rFonts w:ascii="Times New Roman" w:hAnsi="Times New Roman" w:cs="Times New Roman"/>
                <w:sz w:val="28"/>
                <w:szCs w:val="28"/>
              </w:rPr>
            </w:pPr>
          </w:p>
        </w:tc>
      </w:tr>
      <w:tr w14:paraId="77DAAC2B">
        <w:tblPrEx>
          <w:tblCellMar>
            <w:top w:w="0" w:type="dxa"/>
            <w:left w:w="108" w:type="dxa"/>
            <w:bottom w:w="0" w:type="dxa"/>
            <w:right w:w="108" w:type="dxa"/>
          </w:tblCellMar>
        </w:tblPrEx>
        <w:trPr>
          <w:trHeight w:val="70" w:hRule="atLeast"/>
          <w:jc w:val="center"/>
        </w:trPr>
        <w:tc>
          <w:tcPr>
            <w:tcW w:w="8732" w:type="dxa"/>
            <w:gridSpan w:val="2"/>
            <w:tcBorders>
              <w:top w:val="single" w:color="000000" w:sz="4" w:space="0"/>
            </w:tcBorders>
            <w:noWrap w:val="0"/>
          </w:tcPr>
          <w:p w14:paraId="67DD2CA4">
            <w:pPr>
              <w:pStyle w:val="283"/>
              <w:jc w:val="center"/>
              <w:rPr>
                <w:rFonts w:ascii="Times New Roman" w:hAnsi="Times New Roman" w:cs="Times New Roman"/>
                <w:sz w:val="28"/>
                <w:szCs w:val="28"/>
              </w:rPr>
            </w:pPr>
          </w:p>
          <w:p w14:paraId="2FDA1591">
            <w:pPr>
              <w:pStyle w:val="283"/>
              <w:jc w:val="center"/>
              <w:rPr>
                <w:rFonts w:ascii="Times New Roman" w:hAnsi="Times New Roman" w:cs="Times New Roman"/>
                <w:sz w:val="28"/>
                <w:szCs w:val="28"/>
              </w:rPr>
            </w:pPr>
          </w:p>
        </w:tc>
      </w:tr>
      <w:tr w14:paraId="112C5872">
        <w:tblPrEx>
          <w:tblCellMar>
            <w:top w:w="0" w:type="dxa"/>
            <w:left w:w="108" w:type="dxa"/>
            <w:bottom w:w="0" w:type="dxa"/>
            <w:right w:w="108" w:type="dxa"/>
          </w:tblCellMar>
        </w:tblPrEx>
        <w:trPr>
          <w:jc w:val="center"/>
        </w:trPr>
        <w:tc>
          <w:tcPr>
            <w:tcW w:w="8732" w:type="dxa"/>
            <w:gridSpan w:val="2"/>
            <w:noWrap w:val="0"/>
          </w:tcPr>
          <w:p w14:paraId="5973B425">
            <w:pPr>
              <w:pStyle w:val="283"/>
              <w:spacing w:before="240" w:after="0"/>
            </w:pPr>
            <w:r>
              <w:rPr>
                <w:rFonts w:ascii="Times New Roman" w:hAnsi="Times New Roman" w:cs="Times New Roman"/>
                <w:sz w:val="24"/>
                <w:szCs w:val="24"/>
              </w:rPr>
              <w:t>и получил по учебным предметам, курсам, дисциплинам (модулям) следующие отметки (количество баллов)</w:t>
            </w:r>
          </w:p>
        </w:tc>
      </w:tr>
    </w:tbl>
    <w:p w14:paraId="1921321B">
      <w:pPr>
        <w:ind w:firstLine="709"/>
        <w:jc w:val="both"/>
        <w:rPr>
          <w:sz w:val="28"/>
          <w:szCs w:val="28"/>
        </w:rPr>
      </w:pPr>
    </w:p>
    <w:p w14:paraId="449CAEEF">
      <w:pPr>
        <w:pStyle w:val="283"/>
        <w:jc w:val="right"/>
        <w:rPr>
          <w:rFonts w:ascii="Times New Roman" w:hAnsi="Times New Roman" w:cs="Times New Roman"/>
          <w:sz w:val="28"/>
          <w:szCs w:val="28"/>
        </w:rPr>
      </w:pPr>
    </w:p>
    <w:p w14:paraId="2E771059">
      <w:pPr>
        <w:pStyle w:val="283"/>
        <w:jc w:val="right"/>
        <w:rPr>
          <w:rFonts w:ascii="Times New Roman" w:hAnsi="Times New Roman" w:cs="Times New Roman"/>
          <w:sz w:val="28"/>
          <w:szCs w:val="28"/>
        </w:rPr>
      </w:pPr>
    </w:p>
    <w:p w14:paraId="255A0380">
      <w:pPr>
        <w:pStyle w:val="283"/>
        <w:jc w:val="right"/>
        <w:rPr>
          <w:rFonts w:ascii="Times New Roman" w:hAnsi="Times New Roman" w:cs="Times New Roman"/>
          <w:sz w:val="28"/>
          <w:szCs w:val="28"/>
        </w:rPr>
      </w:pPr>
    </w:p>
    <w:p w14:paraId="79F0FA7C">
      <w:pPr>
        <w:pStyle w:val="283"/>
        <w:jc w:val="right"/>
        <w:rPr>
          <w:rFonts w:ascii="Times New Roman" w:hAnsi="Times New Roman" w:cs="Times New Roman"/>
          <w:sz w:val="28"/>
          <w:szCs w:val="28"/>
        </w:rPr>
      </w:pPr>
    </w:p>
    <w:p w14:paraId="009A14C6">
      <w:pPr>
        <w:pStyle w:val="283"/>
        <w:jc w:val="right"/>
        <w:rPr>
          <w:rFonts w:ascii="Times New Roman" w:hAnsi="Times New Roman" w:cs="Times New Roman"/>
          <w:sz w:val="28"/>
          <w:szCs w:val="28"/>
        </w:rPr>
      </w:pPr>
    </w:p>
    <w:p w14:paraId="50BED9E9">
      <w:pPr>
        <w:pStyle w:val="283"/>
        <w:jc w:val="right"/>
        <w:rPr>
          <w:rFonts w:ascii="Times New Roman" w:hAnsi="Times New Roman" w:cs="Times New Roman"/>
          <w:sz w:val="28"/>
          <w:szCs w:val="28"/>
        </w:rPr>
      </w:pPr>
    </w:p>
    <w:p w14:paraId="2C1102BA">
      <w:pPr>
        <w:pStyle w:val="283"/>
        <w:jc w:val="right"/>
        <w:rPr>
          <w:rFonts w:ascii="Times New Roman" w:hAnsi="Times New Roman" w:cs="Times New Roman"/>
          <w:sz w:val="28"/>
          <w:szCs w:val="28"/>
        </w:rPr>
      </w:pPr>
    </w:p>
    <w:p w14:paraId="53537DDE">
      <w:pPr>
        <w:pStyle w:val="283"/>
        <w:jc w:val="right"/>
        <w:rPr>
          <w:rFonts w:ascii="Times New Roman" w:hAnsi="Times New Roman" w:cs="Times New Roman"/>
          <w:sz w:val="28"/>
          <w:szCs w:val="28"/>
        </w:rPr>
      </w:pPr>
    </w:p>
    <w:p w14:paraId="3BBDF5EC">
      <w:pPr>
        <w:pStyle w:val="283"/>
        <w:jc w:val="right"/>
        <w:rPr>
          <w:rFonts w:ascii="Times New Roman" w:hAnsi="Times New Roman" w:cs="Times New Roman"/>
          <w:sz w:val="28"/>
          <w:szCs w:val="28"/>
        </w:rPr>
      </w:pPr>
    </w:p>
    <w:p w14:paraId="1B4D132A">
      <w:pPr>
        <w:pStyle w:val="283"/>
        <w:jc w:val="right"/>
        <w:rPr>
          <w:rFonts w:ascii="Times New Roman" w:hAnsi="Times New Roman" w:cs="Times New Roman"/>
          <w:sz w:val="28"/>
          <w:szCs w:val="28"/>
        </w:rPr>
      </w:pPr>
    </w:p>
    <w:p w14:paraId="44A4CEC3">
      <w:pPr>
        <w:pStyle w:val="283"/>
        <w:jc w:val="right"/>
        <w:rPr>
          <w:rFonts w:ascii="Times New Roman" w:hAnsi="Times New Roman" w:cs="Times New Roman"/>
          <w:sz w:val="28"/>
          <w:szCs w:val="28"/>
        </w:rPr>
      </w:pPr>
    </w:p>
    <w:p w14:paraId="357B4B33">
      <w:pPr>
        <w:pStyle w:val="283"/>
        <w:jc w:val="right"/>
        <w:rPr>
          <w:rFonts w:ascii="Times New Roman" w:hAnsi="Times New Roman" w:cs="Times New Roman"/>
          <w:sz w:val="28"/>
          <w:szCs w:val="28"/>
        </w:rPr>
      </w:pPr>
    </w:p>
    <w:p w14:paraId="394F5831">
      <w:pPr>
        <w:pStyle w:val="283"/>
        <w:jc w:val="right"/>
        <w:rPr>
          <w:rFonts w:ascii="Times New Roman" w:hAnsi="Times New Roman" w:cs="Times New Roman"/>
          <w:sz w:val="28"/>
          <w:szCs w:val="28"/>
        </w:rPr>
      </w:pPr>
    </w:p>
    <w:p w14:paraId="138CF39A">
      <w:pPr>
        <w:pStyle w:val="283"/>
        <w:jc w:val="right"/>
        <w:rPr>
          <w:rFonts w:ascii="Times New Roman" w:hAnsi="Times New Roman" w:cs="Times New Roman"/>
          <w:sz w:val="24"/>
          <w:szCs w:val="24"/>
        </w:rPr>
      </w:pPr>
      <w:r>
        <w:rPr>
          <w:rFonts w:ascii="Times New Roman" w:hAnsi="Times New Roman" w:cs="Times New Roman"/>
          <w:sz w:val="24"/>
          <w:szCs w:val="24"/>
        </w:rPr>
        <w:t>Оборотная сторона</w:t>
      </w:r>
    </w:p>
    <w:p w14:paraId="6F31DBD0">
      <w:pPr>
        <w:pStyle w:val="283"/>
        <w:jc w:val="right"/>
        <w:rPr>
          <w:rFonts w:ascii="Times New Roman" w:hAnsi="Times New Roman" w:cs="Times New Roman"/>
          <w:sz w:val="28"/>
          <w:szCs w:val="28"/>
        </w:rPr>
      </w:pPr>
    </w:p>
    <w:tbl>
      <w:tblPr>
        <w:tblStyle w:val="12"/>
        <w:tblW w:w="7526" w:type="dxa"/>
        <w:jc w:val="center"/>
        <w:tblLayout w:type="fixed"/>
        <w:tblCellMar>
          <w:top w:w="0" w:type="dxa"/>
          <w:left w:w="108" w:type="dxa"/>
          <w:bottom w:w="0" w:type="dxa"/>
          <w:right w:w="108" w:type="dxa"/>
        </w:tblCellMar>
      </w:tblPr>
      <w:tblGrid>
        <w:gridCol w:w="1715"/>
        <w:gridCol w:w="1738"/>
        <w:gridCol w:w="1191"/>
        <w:gridCol w:w="1049"/>
        <w:gridCol w:w="1833"/>
      </w:tblGrid>
      <w:tr w14:paraId="6FFFF40B">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vAlign w:val="center"/>
          </w:tcPr>
          <w:p w14:paraId="07775497">
            <w:pPr>
              <w:pStyle w:val="283"/>
              <w:jc w:val="center"/>
            </w:pPr>
            <w:r>
              <w:rPr>
                <w:rFonts w:ascii="Times New Roman" w:hAnsi="Times New Roman" w:cs="Times New Roman"/>
                <w:sz w:val="24"/>
                <w:szCs w:val="24"/>
              </w:rPr>
              <w:t>Наименование учебных предметов, курсов, дисциплин (модулей)</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14:paraId="1B61F6F7">
            <w:pPr>
              <w:pStyle w:val="283"/>
              <w:ind w:left="-57" w:right="-57" w:firstLine="0"/>
              <w:jc w:val="center"/>
              <w:rPr>
                <w:rFonts w:ascii="Times New Roman" w:hAnsi="Times New Roman" w:cs="Times New Roman"/>
                <w:sz w:val="24"/>
                <w:szCs w:val="24"/>
              </w:rPr>
            </w:pPr>
            <w:r>
              <w:rPr>
                <w:rFonts w:ascii="Times New Roman" w:hAnsi="Times New Roman" w:cs="Times New Roman"/>
                <w:sz w:val="24"/>
                <w:szCs w:val="24"/>
              </w:rPr>
              <w:t>Результаты промежуточной аттестации в год отчисления</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CFFF198">
            <w:pPr>
              <w:pStyle w:val="283"/>
              <w:ind w:left="-57" w:right="-57" w:firstLine="0"/>
              <w:jc w:val="center"/>
            </w:pPr>
            <w:r>
              <w:rPr>
                <w:rFonts w:ascii="Times New Roman" w:hAnsi="Times New Roman" w:cs="Times New Roman"/>
                <w:sz w:val="24"/>
                <w:szCs w:val="24"/>
              </w:rPr>
              <w:t>Годовая отметка за последний год обучения</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36A05F2E">
            <w:pPr>
              <w:pStyle w:val="283"/>
              <w:ind w:left="-57" w:right="-57" w:firstLine="0"/>
              <w:jc w:val="center"/>
              <w:rPr>
                <w:rFonts w:ascii="Times New Roman" w:hAnsi="Times New Roman" w:cs="Times New Roman"/>
                <w:sz w:val="24"/>
                <w:szCs w:val="24"/>
              </w:rPr>
            </w:pPr>
            <w:r>
              <w:rPr>
                <w:rFonts w:ascii="Times New Roman" w:hAnsi="Times New Roman" w:cs="Times New Roman"/>
                <w:sz w:val="24"/>
                <w:szCs w:val="24"/>
              </w:rPr>
              <w:t>Итоговая отметка</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14:paraId="04F3DB22">
            <w:pPr>
              <w:pStyle w:val="283"/>
              <w:ind w:left="-57" w:right="-57" w:firstLine="0"/>
              <w:jc w:val="center"/>
            </w:pPr>
            <w:r>
              <w:rPr>
                <w:rFonts w:ascii="Times New Roman" w:hAnsi="Times New Roman" w:cs="Times New Roman"/>
                <w:sz w:val="24"/>
                <w:szCs w:val="24"/>
              </w:rPr>
              <w:t>Отметка, полученная на государственной итоговой аттестации, или количество баллов по результатам ЕГЭ</w:t>
            </w:r>
          </w:p>
        </w:tc>
      </w:tr>
      <w:tr w14:paraId="65F79651">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7BE17085">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11B1ECA4">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18551AC5">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45380650">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36D70137">
            <w:pPr>
              <w:pStyle w:val="283"/>
              <w:rPr>
                <w:rFonts w:ascii="Times New Roman" w:hAnsi="Times New Roman" w:cs="Times New Roman"/>
                <w:sz w:val="28"/>
                <w:szCs w:val="28"/>
              </w:rPr>
            </w:pPr>
          </w:p>
        </w:tc>
      </w:tr>
      <w:tr w14:paraId="02CF333E">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6F3A0987">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0B846FB2">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1F418B3E">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6D8D8E14">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2B62B4E5">
            <w:pPr>
              <w:pStyle w:val="283"/>
              <w:rPr>
                <w:rFonts w:ascii="Times New Roman" w:hAnsi="Times New Roman" w:cs="Times New Roman"/>
                <w:sz w:val="28"/>
                <w:szCs w:val="28"/>
              </w:rPr>
            </w:pPr>
          </w:p>
        </w:tc>
      </w:tr>
      <w:tr w14:paraId="1E8E8F78">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45FB7BD2">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4EF53BCB">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634B5FB0">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0D5B7330">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0357139A">
            <w:pPr>
              <w:pStyle w:val="283"/>
              <w:rPr>
                <w:rFonts w:ascii="Times New Roman" w:hAnsi="Times New Roman" w:cs="Times New Roman"/>
                <w:sz w:val="28"/>
                <w:szCs w:val="28"/>
              </w:rPr>
            </w:pPr>
          </w:p>
        </w:tc>
      </w:tr>
      <w:tr w14:paraId="6EE061E6">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4B905C10">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463A8A3D">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5B027B44">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4BCB60E9">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4699DDEE">
            <w:pPr>
              <w:pStyle w:val="283"/>
              <w:rPr>
                <w:rFonts w:ascii="Times New Roman" w:hAnsi="Times New Roman" w:cs="Times New Roman"/>
                <w:sz w:val="28"/>
                <w:szCs w:val="28"/>
              </w:rPr>
            </w:pPr>
          </w:p>
        </w:tc>
      </w:tr>
      <w:tr w14:paraId="5735E11D">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3B19FBAD">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0AA6F441">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473F7B51">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4E352335">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7658AD4A">
            <w:pPr>
              <w:pStyle w:val="283"/>
              <w:rPr>
                <w:rFonts w:ascii="Times New Roman" w:hAnsi="Times New Roman" w:cs="Times New Roman"/>
                <w:sz w:val="28"/>
                <w:szCs w:val="28"/>
              </w:rPr>
            </w:pPr>
          </w:p>
        </w:tc>
      </w:tr>
      <w:tr w14:paraId="5065F772">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51BA9F69">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47495418">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00E44D8C">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1701D358">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452206C6">
            <w:pPr>
              <w:pStyle w:val="283"/>
              <w:rPr>
                <w:rFonts w:ascii="Times New Roman" w:hAnsi="Times New Roman" w:cs="Times New Roman"/>
                <w:sz w:val="28"/>
                <w:szCs w:val="28"/>
              </w:rPr>
            </w:pPr>
          </w:p>
        </w:tc>
      </w:tr>
      <w:tr w14:paraId="0BBF4BCE">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4846BA11">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43D4888C">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28467546">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63ED732B">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449E7501">
            <w:pPr>
              <w:pStyle w:val="283"/>
              <w:rPr>
                <w:rFonts w:ascii="Times New Roman" w:hAnsi="Times New Roman" w:cs="Times New Roman"/>
                <w:sz w:val="28"/>
                <w:szCs w:val="28"/>
              </w:rPr>
            </w:pPr>
          </w:p>
        </w:tc>
      </w:tr>
      <w:tr w14:paraId="7EDBE0F0">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53625E13">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2A394617">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37222C26">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130A97F9">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557C256B">
            <w:pPr>
              <w:pStyle w:val="283"/>
              <w:rPr>
                <w:rFonts w:ascii="Times New Roman" w:hAnsi="Times New Roman" w:cs="Times New Roman"/>
                <w:sz w:val="28"/>
                <w:szCs w:val="28"/>
              </w:rPr>
            </w:pPr>
          </w:p>
        </w:tc>
      </w:tr>
      <w:tr w14:paraId="531B8325">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07742706">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7382A196">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195EE84F">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4D113087">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47D0E872">
            <w:pPr>
              <w:pStyle w:val="283"/>
              <w:rPr>
                <w:rFonts w:ascii="Times New Roman" w:hAnsi="Times New Roman" w:cs="Times New Roman"/>
                <w:sz w:val="28"/>
                <w:szCs w:val="28"/>
              </w:rPr>
            </w:pPr>
          </w:p>
        </w:tc>
      </w:tr>
      <w:tr w14:paraId="757CBDCB">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6F2B86A9">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38901BA7">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228C4358">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657E00DD">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74456764">
            <w:pPr>
              <w:pStyle w:val="283"/>
              <w:rPr>
                <w:rFonts w:ascii="Times New Roman" w:hAnsi="Times New Roman" w:cs="Times New Roman"/>
                <w:sz w:val="28"/>
                <w:szCs w:val="28"/>
              </w:rPr>
            </w:pPr>
          </w:p>
        </w:tc>
      </w:tr>
      <w:tr w14:paraId="78C4493F">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2E2A847A">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28FECECE">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36367479">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31B44560">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78EC8BDF">
            <w:pPr>
              <w:pStyle w:val="283"/>
              <w:rPr>
                <w:rFonts w:ascii="Times New Roman" w:hAnsi="Times New Roman" w:cs="Times New Roman"/>
                <w:sz w:val="28"/>
                <w:szCs w:val="28"/>
              </w:rPr>
            </w:pPr>
          </w:p>
        </w:tc>
      </w:tr>
      <w:tr w14:paraId="56BC5974">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2324B998">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5BD7CB7A">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5EF8A9F5">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59693BDC">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53AB1890">
            <w:pPr>
              <w:pStyle w:val="283"/>
              <w:rPr>
                <w:rFonts w:ascii="Times New Roman" w:hAnsi="Times New Roman" w:cs="Times New Roman"/>
                <w:sz w:val="28"/>
                <w:szCs w:val="28"/>
              </w:rPr>
            </w:pPr>
          </w:p>
        </w:tc>
      </w:tr>
      <w:tr w14:paraId="00D9A582">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6AEA8D61">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2FA6753E">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2A7B1DB0">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5A58F88D">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063095D6">
            <w:pPr>
              <w:pStyle w:val="283"/>
              <w:rPr>
                <w:rFonts w:ascii="Times New Roman" w:hAnsi="Times New Roman" w:cs="Times New Roman"/>
                <w:sz w:val="28"/>
                <w:szCs w:val="28"/>
              </w:rPr>
            </w:pPr>
          </w:p>
        </w:tc>
      </w:tr>
      <w:tr w14:paraId="33C42618">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16281577">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0C10C55F">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7610D98B">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594986F5">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55B2821D">
            <w:pPr>
              <w:pStyle w:val="283"/>
              <w:rPr>
                <w:rFonts w:ascii="Times New Roman" w:hAnsi="Times New Roman" w:cs="Times New Roman"/>
                <w:sz w:val="28"/>
                <w:szCs w:val="28"/>
              </w:rPr>
            </w:pPr>
          </w:p>
        </w:tc>
      </w:tr>
      <w:tr w14:paraId="7FC615BE">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0A1AD69E">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020CDCC1">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5DB1DBE1">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5CE42393">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04FAE7C6">
            <w:pPr>
              <w:pStyle w:val="283"/>
              <w:rPr>
                <w:rFonts w:ascii="Times New Roman" w:hAnsi="Times New Roman" w:cs="Times New Roman"/>
                <w:sz w:val="28"/>
                <w:szCs w:val="28"/>
              </w:rPr>
            </w:pPr>
          </w:p>
        </w:tc>
      </w:tr>
      <w:tr w14:paraId="1EE5630A">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3F8EFA31">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16C50DF6">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2513F94F">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7A1FFEC7">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30957476">
            <w:pPr>
              <w:pStyle w:val="283"/>
              <w:rPr>
                <w:rFonts w:ascii="Times New Roman" w:hAnsi="Times New Roman" w:cs="Times New Roman"/>
                <w:sz w:val="28"/>
                <w:szCs w:val="28"/>
              </w:rPr>
            </w:pPr>
          </w:p>
        </w:tc>
      </w:tr>
      <w:tr w14:paraId="051F93FC">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1B239F1B">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7E75003B">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3D4B262C">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6FC8CA72">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5079D914">
            <w:pPr>
              <w:pStyle w:val="283"/>
              <w:rPr>
                <w:rFonts w:ascii="Times New Roman" w:hAnsi="Times New Roman" w:cs="Times New Roman"/>
                <w:sz w:val="28"/>
                <w:szCs w:val="28"/>
              </w:rPr>
            </w:pPr>
          </w:p>
        </w:tc>
      </w:tr>
      <w:tr w14:paraId="665E66D0">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1577414F">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71FB2D3C">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49299FF3">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26AA8E69">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64DB87DE">
            <w:pPr>
              <w:pStyle w:val="283"/>
              <w:rPr>
                <w:rFonts w:ascii="Times New Roman" w:hAnsi="Times New Roman" w:cs="Times New Roman"/>
                <w:sz w:val="28"/>
                <w:szCs w:val="28"/>
              </w:rPr>
            </w:pPr>
          </w:p>
        </w:tc>
      </w:tr>
      <w:tr w14:paraId="35E2CE22">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30DE3522">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6428DC74">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6AC0927B">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7023547D">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2F616906">
            <w:pPr>
              <w:pStyle w:val="283"/>
              <w:rPr>
                <w:rFonts w:ascii="Times New Roman" w:hAnsi="Times New Roman" w:cs="Times New Roman"/>
                <w:sz w:val="28"/>
                <w:szCs w:val="28"/>
              </w:rPr>
            </w:pPr>
          </w:p>
        </w:tc>
      </w:tr>
      <w:tr w14:paraId="1648E54C">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70C8912B">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3EBC6F7C">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7B1A3A0B">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62688BF6">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7EDCE9C6">
            <w:pPr>
              <w:pStyle w:val="283"/>
              <w:rPr>
                <w:rFonts w:ascii="Times New Roman" w:hAnsi="Times New Roman" w:cs="Times New Roman"/>
                <w:sz w:val="28"/>
                <w:szCs w:val="28"/>
              </w:rPr>
            </w:pPr>
          </w:p>
        </w:tc>
      </w:tr>
      <w:tr w14:paraId="046F395E">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60C79FBC">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702EB82A">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7CB38CDB">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63972D6B">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617BA10F">
            <w:pPr>
              <w:pStyle w:val="283"/>
              <w:rPr>
                <w:rFonts w:ascii="Times New Roman" w:hAnsi="Times New Roman" w:cs="Times New Roman"/>
                <w:sz w:val="28"/>
                <w:szCs w:val="28"/>
              </w:rPr>
            </w:pPr>
          </w:p>
        </w:tc>
      </w:tr>
      <w:tr w14:paraId="06BE90F4">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47140FA9">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079218F0">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48B39C64">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6E915BBD">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4677D497">
            <w:pPr>
              <w:pStyle w:val="283"/>
              <w:rPr>
                <w:rFonts w:ascii="Times New Roman" w:hAnsi="Times New Roman" w:cs="Times New Roman"/>
                <w:sz w:val="28"/>
                <w:szCs w:val="28"/>
              </w:rPr>
            </w:pPr>
          </w:p>
        </w:tc>
      </w:tr>
      <w:tr w14:paraId="3AE671FE">
        <w:tblPrEx>
          <w:tblCellMar>
            <w:top w:w="0" w:type="dxa"/>
            <w:left w:w="108" w:type="dxa"/>
            <w:bottom w:w="0" w:type="dxa"/>
            <w:right w:w="108" w:type="dxa"/>
          </w:tblCellMar>
        </w:tblPrEx>
        <w:trPr>
          <w:jc w:val="center"/>
        </w:trPr>
        <w:tc>
          <w:tcPr>
            <w:tcW w:w="1715" w:type="dxa"/>
            <w:tcBorders>
              <w:top w:val="single" w:color="000000" w:sz="4" w:space="0"/>
              <w:left w:val="single" w:color="000000" w:sz="4" w:space="0"/>
              <w:bottom w:val="single" w:color="000000" w:sz="4" w:space="0"/>
              <w:right w:val="single" w:color="000000" w:sz="4" w:space="0"/>
            </w:tcBorders>
            <w:noWrap w:val="0"/>
          </w:tcPr>
          <w:p w14:paraId="0E1E4903">
            <w:pPr>
              <w:pStyle w:val="283"/>
              <w:rPr>
                <w:rFonts w:ascii="Times New Roman" w:hAnsi="Times New Roman" w:cs="Times New Roman"/>
                <w:sz w:val="28"/>
                <w:szCs w:val="28"/>
              </w:rPr>
            </w:pPr>
          </w:p>
        </w:tc>
        <w:tc>
          <w:tcPr>
            <w:tcW w:w="1738" w:type="dxa"/>
            <w:tcBorders>
              <w:top w:val="single" w:color="000000" w:sz="4" w:space="0"/>
              <w:left w:val="single" w:color="000000" w:sz="4" w:space="0"/>
              <w:bottom w:val="single" w:color="000000" w:sz="4" w:space="0"/>
              <w:right w:val="single" w:color="000000" w:sz="4" w:space="0"/>
            </w:tcBorders>
            <w:noWrap w:val="0"/>
          </w:tcPr>
          <w:p w14:paraId="356A1511">
            <w:pPr>
              <w:pStyle w:val="283"/>
              <w:rPr>
                <w:rFonts w:ascii="Times New Roman" w:hAnsi="Times New Roman" w:cs="Times New Roman"/>
                <w:sz w:val="28"/>
                <w:szCs w:val="28"/>
              </w:rPr>
            </w:pPr>
          </w:p>
        </w:tc>
        <w:tc>
          <w:tcPr>
            <w:tcW w:w="1191" w:type="dxa"/>
            <w:tcBorders>
              <w:top w:val="single" w:color="000000" w:sz="4" w:space="0"/>
              <w:left w:val="single" w:color="000000" w:sz="4" w:space="0"/>
              <w:bottom w:val="single" w:color="000000" w:sz="4" w:space="0"/>
              <w:right w:val="single" w:color="000000" w:sz="4" w:space="0"/>
            </w:tcBorders>
            <w:noWrap w:val="0"/>
          </w:tcPr>
          <w:p w14:paraId="0EF2B8D3">
            <w:pPr>
              <w:pStyle w:val="283"/>
              <w:rPr>
                <w:rFonts w:ascii="Times New Roman" w:hAnsi="Times New Roman" w:cs="Times New Roman"/>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tcPr>
          <w:p w14:paraId="2E4E3DE8">
            <w:pPr>
              <w:pStyle w:val="283"/>
              <w:rPr>
                <w:rFonts w:ascii="Times New Roman" w:hAnsi="Times New Roman" w:cs="Times New Roman"/>
                <w:sz w:val="28"/>
                <w:szCs w:val="28"/>
              </w:rPr>
            </w:pPr>
          </w:p>
        </w:tc>
        <w:tc>
          <w:tcPr>
            <w:tcW w:w="1833" w:type="dxa"/>
            <w:tcBorders>
              <w:top w:val="single" w:color="000000" w:sz="4" w:space="0"/>
              <w:left w:val="single" w:color="000000" w:sz="4" w:space="0"/>
              <w:bottom w:val="single" w:color="000000" w:sz="4" w:space="0"/>
              <w:right w:val="single" w:color="000000" w:sz="4" w:space="0"/>
            </w:tcBorders>
            <w:noWrap w:val="0"/>
          </w:tcPr>
          <w:p w14:paraId="2D373E76">
            <w:pPr>
              <w:pStyle w:val="283"/>
              <w:rPr>
                <w:rFonts w:ascii="Times New Roman" w:hAnsi="Times New Roman" w:cs="Times New Roman"/>
                <w:sz w:val="28"/>
                <w:szCs w:val="28"/>
              </w:rPr>
            </w:pPr>
          </w:p>
        </w:tc>
      </w:tr>
    </w:tbl>
    <w:p w14:paraId="1E52EBF4">
      <w:pPr>
        <w:pStyle w:val="283"/>
        <w:rPr>
          <w:rFonts w:ascii="Times New Roman" w:hAnsi="Times New Roman" w:cs="Times New Roman"/>
          <w:sz w:val="28"/>
          <w:szCs w:val="28"/>
        </w:rPr>
      </w:pPr>
    </w:p>
    <w:tbl>
      <w:tblPr>
        <w:tblStyle w:val="12"/>
        <w:tblW w:w="9316" w:type="dxa"/>
        <w:tblInd w:w="-108" w:type="dxa"/>
        <w:tblLayout w:type="fixed"/>
        <w:tblCellMar>
          <w:top w:w="0" w:type="dxa"/>
          <w:left w:w="108" w:type="dxa"/>
          <w:bottom w:w="0" w:type="dxa"/>
          <w:right w:w="108" w:type="dxa"/>
        </w:tblCellMar>
      </w:tblPr>
      <w:tblGrid>
        <w:gridCol w:w="1546"/>
        <w:gridCol w:w="2825"/>
        <w:gridCol w:w="532"/>
        <w:gridCol w:w="4413"/>
      </w:tblGrid>
      <w:tr w14:paraId="43EC7BEC">
        <w:trPr>
          <w:trHeight w:val="701" w:hRule="atLeast"/>
        </w:trPr>
        <w:tc>
          <w:tcPr>
            <w:tcW w:w="1546" w:type="dxa"/>
            <w:noWrap w:val="0"/>
            <w:vAlign w:val="center"/>
          </w:tcPr>
          <w:p w14:paraId="255DEA42">
            <w:pPr>
              <w:pStyle w:val="283"/>
              <w:jc w:val="right"/>
            </w:pPr>
            <w:r>
              <w:rPr>
                <w:rFonts w:ascii="Times New Roman" w:hAnsi="Times New Roman" w:cs="Times New Roman"/>
                <w:sz w:val="24"/>
                <w:szCs w:val="24"/>
              </w:rPr>
              <w:t>Директор</w:t>
            </w:r>
          </w:p>
        </w:tc>
        <w:tc>
          <w:tcPr>
            <w:tcW w:w="2825" w:type="dxa"/>
            <w:tcBorders>
              <w:bottom w:val="single" w:color="000000" w:sz="4" w:space="0"/>
            </w:tcBorders>
            <w:noWrap w:val="0"/>
            <w:vAlign w:val="center"/>
          </w:tcPr>
          <w:p w14:paraId="239B2F1E">
            <w:pPr>
              <w:pStyle w:val="283"/>
              <w:rPr>
                <w:rFonts w:ascii="Times New Roman" w:hAnsi="Times New Roman" w:cs="Times New Roman"/>
                <w:sz w:val="24"/>
                <w:szCs w:val="24"/>
              </w:rPr>
            </w:pPr>
          </w:p>
        </w:tc>
        <w:tc>
          <w:tcPr>
            <w:tcW w:w="532" w:type="dxa"/>
            <w:noWrap w:val="0"/>
          </w:tcPr>
          <w:p w14:paraId="442D13A0">
            <w:pPr>
              <w:pStyle w:val="283"/>
              <w:rPr>
                <w:rFonts w:ascii="Times New Roman" w:hAnsi="Times New Roman" w:cs="Times New Roman"/>
                <w:sz w:val="24"/>
                <w:szCs w:val="24"/>
              </w:rPr>
            </w:pPr>
          </w:p>
        </w:tc>
        <w:tc>
          <w:tcPr>
            <w:tcW w:w="4413" w:type="dxa"/>
            <w:tcBorders>
              <w:bottom w:val="single" w:color="000000" w:sz="4" w:space="0"/>
            </w:tcBorders>
            <w:noWrap w:val="0"/>
          </w:tcPr>
          <w:p w14:paraId="4B9D4B41">
            <w:pPr>
              <w:pStyle w:val="283"/>
              <w:rPr>
                <w:rFonts w:ascii="Times New Roman" w:hAnsi="Times New Roman" w:cs="Times New Roman"/>
                <w:sz w:val="24"/>
                <w:szCs w:val="24"/>
              </w:rPr>
            </w:pPr>
          </w:p>
        </w:tc>
      </w:tr>
      <w:tr w14:paraId="6BA3D2F7">
        <w:tblPrEx>
          <w:tblCellMar>
            <w:top w:w="0" w:type="dxa"/>
            <w:left w:w="108" w:type="dxa"/>
            <w:bottom w:w="0" w:type="dxa"/>
            <w:right w:w="108" w:type="dxa"/>
          </w:tblCellMar>
        </w:tblPrEx>
        <w:trPr>
          <w:trHeight w:val="343" w:hRule="atLeast"/>
        </w:trPr>
        <w:tc>
          <w:tcPr>
            <w:tcW w:w="1546" w:type="dxa"/>
            <w:noWrap w:val="0"/>
            <w:vAlign w:val="center"/>
          </w:tcPr>
          <w:p w14:paraId="06F9A163">
            <w:pPr>
              <w:pStyle w:val="283"/>
              <w:jc w:val="center"/>
              <w:rPr>
                <w:rFonts w:ascii="Times New Roman" w:hAnsi="Times New Roman" w:cs="Times New Roman"/>
                <w:sz w:val="20"/>
                <w:szCs w:val="20"/>
              </w:rPr>
            </w:pPr>
            <w:r>
              <w:rPr>
                <w:rFonts w:ascii="Times New Roman" w:hAnsi="Times New Roman" w:cs="Times New Roman"/>
                <w:sz w:val="20"/>
                <w:szCs w:val="20"/>
              </w:rPr>
              <w:t>М.П.</w:t>
            </w:r>
          </w:p>
        </w:tc>
        <w:tc>
          <w:tcPr>
            <w:tcW w:w="2825" w:type="dxa"/>
            <w:tcBorders>
              <w:top w:val="single" w:color="000000" w:sz="4" w:space="0"/>
            </w:tcBorders>
            <w:noWrap w:val="0"/>
            <w:vAlign w:val="center"/>
          </w:tcPr>
          <w:p w14:paraId="5A4CA9A6">
            <w:pPr>
              <w:pStyle w:val="283"/>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tc>
        <w:tc>
          <w:tcPr>
            <w:tcW w:w="532" w:type="dxa"/>
            <w:noWrap w:val="0"/>
          </w:tcPr>
          <w:p w14:paraId="6F7042B4">
            <w:pPr>
              <w:pStyle w:val="283"/>
              <w:jc w:val="center"/>
              <w:rPr>
                <w:rFonts w:ascii="Times New Roman" w:hAnsi="Times New Roman" w:cs="Times New Roman"/>
                <w:sz w:val="28"/>
                <w:szCs w:val="28"/>
                <w:vertAlign w:val="superscript"/>
              </w:rPr>
            </w:pPr>
          </w:p>
        </w:tc>
        <w:tc>
          <w:tcPr>
            <w:tcW w:w="4413" w:type="dxa"/>
            <w:tcBorders>
              <w:top w:val="single" w:color="000000" w:sz="4" w:space="0"/>
            </w:tcBorders>
            <w:noWrap w:val="0"/>
          </w:tcPr>
          <w:p w14:paraId="7FA0C06C">
            <w:pPr>
              <w:pStyle w:val="283"/>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tc>
      </w:tr>
    </w:tbl>
    <w:p w14:paraId="7666C4BF">
      <w:pPr>
        <w:pStyle w:val="283"/>
        <w:rPr>
          <w:rFonts w:ascii="Times New Roman" w:hAnsi="Times New Roman" w:cs="Times New Roman"/>
          <w:sz w:val="28"/>
          <w:szCs w:val="28"/>
        </w:rPr>
      </w:pPr>
    </w:p>
    <w:tbl>
      <w:tblPr>
        <w:tblStyle w:val="12"/>
        <w:tblW w:w="9301" w:type="dxa"/>
        <w:tblInd w:w="-108" w:type="dxa"/>
        <w:tblLayout w:type="fixed"/>
        <w:tblCellMar>
          <w:top w:w="0" w:type="dxa"/>
          <w:left w:w="108" w:type="dxa"/>
          <w:bottom w:w="0" w:type="dxa"/>
          <w:right w:w="108" w:type="dxa"/>
        </w:tblCellMar>
      </w:tblPr>
      <w:tblGrid>
        <w:gridCol w:w="1251"/>
        <w:gridCol w:w="294"/>
        <w:gridCol w:w="530"/>
        <w:gridCol w:w="352"/>
        <w:gridCol w:w="1763"/>
        <w:gridCol w:w="418"/>
        <w:gridCol w:w="463"/>
        <w:gridCol w:w="353"/>
        <w:gridCol w:w="2642"/>
        <w:gridCol w:w="1235"/>
      </w:tblGrid>
      <w:tr w14:paraId="5E9C6E58">
        <w:tblPrEx>
          <w:tblCellMar>
            <w:top w:w="0" w:type="dxa"/>
            <w:left w:w="108" w:type="dxa"/>
            <w:bottom w:w="0" w:type="dxa"/>
            <w:right w:w="108" w:type="dxa"/>
          </w:tblCellMar>
        </w:tblPrEx>
        <w:trPr>
          <w:trHeight w:val="1115" w:hRule="atLeast"/>
        </w:trPr>
        <w:tc>
          <w:tcPr>
            <w:tcW w:w="1251" w:type="dxa"/>
            <w:noWrap w:val="0"/>
            <w:vAlign w:val="center"/>
          </w:tcPr>
          <w:p w14:paraId="6AB17E8D">
            <w:pPr>
              <w:pStyle w:val="283"/>
              <w:jc w:val="center"/>
            </w:pPr>
            <w:r>
              <w:rPr>
                <w:rFonts w:ascii="Times New Roman" w:hAnsi="Times New Roman" w:cs="Times New Roman"/>
                <w:sz w:val="24"/>
                <w:szCs w:val="24"/>
              </w:rPr>
              <w:t>Дата выдачи</w:t>
            </w:r>
          </w:p>
        </w:tc>
        <w:tc>
          <w:tcPr>
            <w:tcW w:w="294" w:type="dxa"/>
            <w:noWrap w:val="0"/>
            <w:vAlign w:val="center"/>
          </w:tcPr>
          <w:p w14:paraId="278A9BDA">
            <w:pPr>
              <w:pStyle w:val="283"/>
              <w:ind w:left="-107" w:right="-144" w:firstLine="0"/>
              <w:jc w:val="center"/>
              <w:rPr>
                <w:rFonts w:ascii="Times New Roman" w:hAnsi="Times New Roman" w:cs="Times New Roman"/>
                <w:sz w:val="24"/>
                <w:szCs w:val="24"/>
              </w:rPr>
            </w:pPr>
            <w:r>
              <w:rPr>
                <w:rFonts w:ascii="Times New Roman" w:hAnsi="Times New Roman" w:cs="Times New Roman"/>
                <w:sz w:val="24"/>
                <w:szCs w:val="24"/>
              </w:rPr>
              <w:t>«</w:t>
            </w:r>
          </w:p>
        </w:tc>
        <w:tc>
          <w:tcPr>
            <w:tcW w:w="530" w:type="dxa"/>
            <w:tcBorders>
              <w:bottom w:val="single" w:color="000000" w:sz="4" w:space="0"/>
            </w:tcBorders>
            <w:noWrap w:val="0"/>
            <w:vAlign w:val="center"/>
          </w:tcPr>
          <w:p w14:paraId="4D4370E4">
            <w:pPr>
              <w:pStyle w:val="283"/>
              <w:jc w:val="center"/>
              <w:rPr>
                <w:rFonts w:ascii="Times New Roman" w:hAnsi="Times New Roman" w:cs="Times New Roman"/>
                <w:sz w:val="24"/>
                <w:szCs w:val="24"/>
              </w:rPr>
            </w:pPr>
          </w:p>
        </w:tc>
        <w:tc>
          <w:tcPr>
            <w:tcW w:w="352" w:type="dxa"/>
            <w:noWrap w:val="0"/>
            <w:vAlign w:val="center"/>
          </w:tcPr>
          <w:p w14:paraId="1D5BF697">
            <w:pPr>
              <w:pStyle w:val="283"/>
              <w:ind w:left="-166" w:right="-98" w:firstLine="0"/>
              <w:jc w:val="center"/>
              <w:rPr>
                <w:rFonts w:ascii="Times New Roman" w:hAnsi="Times New Roman" w:cs="Times New Roman"/>
                <w:sz w:val="24"/>
                <w:szCs w:val="24"/>
              </w:rPr>
            </w:pPr>
            <w:r>
              <w:rPr>
                <w:rFonts w:ascii="Times New Roman" w:hAnsi="Times New Roman" w:cs="Times New Roman"/>
                <w:sz w:val="24"/>
                <w:szCs w:val="24"/>
              </w:rPr>
              <w:t>»</w:t>
            </w:r>
          </w:p>
        </w:tc>
        <w:tc>
          <w:tcPr>
            <w:tcW w:w="1763" w:type="dxa"/>
            <w:tcBorders>
              <w:bottom w:val="single" w:color="000000" w:sz="4" w:space="0"/>
            </w:tcBorders>
            <w:noWrap w:val="0"/>
            <w:vAlign w:val="center"/>
          </w:tcPr>
          <w:p w14:paraId="657C8B89">
            <w:pPr>
              <w:pStyle w:val="283"/>
              <w:jc w:val="center"/>
              <w:rPr>
                <w:rFonts w:ascii="Times New Roman" w:hAnsi="Times New Roman" w:cs="Times New Roman"/>
                <w:sz w:val="24"/>
                <w:szCs w:val="24"/>
              </w:rPr>
            </w:pPr>
          </w:p>
        </w:tc>
        <w:tc>
          <w:tcPr>
            <w:tcW w:w="418" w:type="dxa"/>
            <w:noWrap w:val="0"/>
            <w:vAlign w:val="center"/>
          </w:tcPr>
          <w:p w14:paraId="4D72198F">
            <w:pPr>
              <w:pStyle w:val="283"/>
              <w:ind w:left="-108" w:right="-108" w:firstLine="0"/>
              <w:jc w:val="center"/>
              <w:rPr>
                <w:rFonts w:ascii="Times New Roman" w:hAnsi="Times New Roman" w:cs="Times New Roman"/>
                <w:sz w:val="24"/>
                <w:szCs w:val="24"/>
              </w:rPr>
            </w:pPr>
            <w:r>
              <w:rPr>
                <w:rFonts w:ascii="Times New Roman" w:hAnsi="Times New Roman" w:cs="Times New Roman"/>
                <w:sz w:val="24"/>
                <w:szCs w:val="24"/>
              </w:rPr>
              <w:t>202</w:t>
            </w:r>
          </w:p>
        </w:tc>
        <w:tc>
          <w:tcPr>
            <w:tcW w:w="463" w:type="dxa"/>
            <w:tcBorders>
              <w:bottom w:val="single" w:color="000000" w:sz="4" w:space="0"/>
            </w:tcBorders>
            <w:noWrap w:val="0"/>
            <w:vAlign w:val="center"/>
          </w:tcPr>
          <w:p w14:paraId="08AF1A2D">
            <w:pPr>
              <w:pStyle w:val="283"/>
              <w:jc w:val="center"/>
              <w:rPr>
                <w:rFonts w:ascii="Times New Roman" w:hAnsi="Times New Roman" w:cs="Times New Roman"/>
                <w:sz w:val="24"/>
                <w:szCs w:val="24"/>
              </w:rPr>
            </w:pPr>
          </w:p>
        </w:tc>
        <w:tc>
          <w:tcPr>
            <w:tcW w:w="353" w:type="dxa"/>
            <w:noWrap w:val="0"/>
            <w:vAlign w:val="center"/>
          </w:tcPr>
          <w:p w14:paraId="55902FE8">
            <w:pPr>
              <w:pStyle w:val="283"/>
              <w:ind w:left="-108" w:right="-108" w:firstLine="0"/>
              <w:jc w:val="center"/>
              <w:rPr>
                <w:rFonts w:ascii="Times New Roman" w:hAnsi="Times New Roman" w:cs="Times New Roman"/>
                <w:sz w:val="24"/>
                <w:szCs w:val="24"/>
              </w:rPr>
            </w:pPr>
            <w:r>
              <w:rPr>
                <w:rFonts w:ascii="Times New Roman" w:hAnsi="Times New Roman" w:cs="Times New Roman"/>
                <w:sz w:val="24"/>
                <w:szCs w:val="24"/>
              </w:rPr>
              <w:t>г.</w:t>
            </w:r>
          </w:p>
        </w:tc>
        <w:tc>
          <w:tcPr>
            <w:tcW w:w="2642" w:type="dxa"/>
            <w:noWrap w:val="0"/>
            <w:vAlign w:val="center"/>
          </w:tcPr>
          <w:p w14:paraId="50ADC166">
            <w:pPr>
              <w:pStyle w:val="283"/>
              <w:ind w:left="-108" w:right="-109" w:firstLine="0"/>
              <w:jc w:val="center"/>
              <w:rPr>
                <w:rFonts w:ascii="Times New Roman" w:hAnsi="Times New Roman" w:cs="Times New Roman"/>
                <w:sz w:val="24"/>
                <w:szCs w:val="24"/>
              </w:rPr>
            </w:pPr>
            <w:r>
              <w:rPr>
                <w:rFonts w:ascii="Times New Roman" w:hAnsi="Times New Roman" w:cs="Times New Roman"/>
                <w:sz w:val="24"/>
                <w:szCs w:val="24"/>
              </w:rPr>
              <w:t>Регистрационный №</w:t>
            </w:r>
          </w:p>
        </w:tc>
        <w:tc>
          <w:tcPr>
            <w:tcW w:w="1235" w:type="dxa"/>
            <w:tcBorders>
              <w:bottom w:val="single" w:color="000000" w:sz="4" w:space="0"/>
            </w:tcBorders>
            <w:noWrap w:val="0"/>
            <w:vAlign w:val="center"/>
          </w:tcPr>
          <w:p w14:paraId="5C7E6377">
            <w:pPr>
              <w:pStyle w:val="283"/>
              <w:jc w:val="center"/>
              <w:rPr>
                <w:rFonts w:ascii="Times New Roman" w:hAnsi="Times New Roman" w:cs="Times New Roman"/>
                <w:sz w:val="24"/>
                <w:szCs w:val="24"/>
              </w:rPr>
            </w:pPr>
          </w:p>
        </w:tc>
      </w:tr>
    </w:tbl>
    <w:p w14:paraId="02440C04">
      <w:pPr>
        <w:jc w:val="both"/>
        <w:rPr>
          <w:bCs/>
          <w:sz w:val="28"/>
          <w:szCs w:val="28"/>
        </w:rPr>
      </w:pPr>
      <w:r>
        <w:rPr/>
        <w:br w:type="page" w:clear="all"/>
      </w:r>
    </w:p>
    <w:p w14:paraId="29156B10">
      <w:pPr>
        <w:jc w:val="right"/>
        <w:rPr>
          <w:bCs/>
          <w:sz w:val="28"/>
          <w:szCs w:val="28"/>
        </w:rPr>
      </w:pPr>
      <w:r>
        <w:rPr>
          <w:i/>
        </w:rPr>
        <w:t>Приложение 2</w:t>
      </w:r>
    </w:p>
    <w:p w14:paraId="5158B763">
      <w:pPr>
        <w:jc w:val="right"/>
        <w:rPr>
          <w:b/>
          <w:sz w:val="28"/>
          <w:szCs w:val="28"/>
        </w:rPr>
      </w:pPr>
      <w:r>
        <w:rPr>
          <w:b/>
          <w:sz w:val="28"/>
          <w:szCs w:val="28"/>
        </w:rPr>
        <w:t>Образец заявления</w:t>
      </w:r>
    </w:p>
    <w:p w14:paraId="74DF02A9">
      <w:pPr>
        <w:jc w:val="both"/>
        <w:rPr>
          <w:b/>
          <w:sz w:val="28"/>
          <w:szCs w:val="28"/>
        </w:rPr>
      </w:pPr>
    </w:p>
    <w:tbl>
      <w:tblPr>
        <w:tblStyle w:val="12"/>
        <w:tblW w:w="9027" w:type="dxa"/>
        <w:tblInd w:w="-75" w:type="dxa"/>
        <w:tblLayout w:type="fixed"/>
        <w:tblCellMar>
          <w:top w:w="75" w:type="dxa"/>
          <w:left w:w="75" w:type="dxa"/>
          <w:bottom w:w="75" w:type="dxa"/>
          <w:right w:w="75" w:type="dxa"/>
        </w:tblCellMar>
      </w:tblPr>
      <w:tblGrid>
        <w:gridCol w:w="4820"/>
        <w:gridCol w:w="4207"/>
      </w:tblGrid>
      <w:tr w14:paraId="268AEC2E">
        <w:tblPrEx>
          <w:tblCellMar>
            <w:top w:w="75" w:type="dxa"/>
            <w:left w:w="75" w:type="dxa"/>
            <w:bottom w:w="75" w:type="dxa"/>
            <w:right w:w="75" w:type="dxa"/>
          </w:tblCellMar>
        </w:tblPrEx>
        <w:trPr>
          <w:trHeight w:val="23" w:hRule="atLeast"/>
        </w:trPr>
        <w:tc>
          <w:tcPr>
            <w:tcW w:w="4820" w:type="dxa"/>
            <w:noWrap w:val="0"/>
          </w:tcPr>
          <w:p w14:paraId="0C2A68F5">
            <w:pPr>
              <w:ind w:left="75" w:right="75" w:firstLine="0"/>
              <w:jc w:val="both"/>
              <w:rPr>
                <w:sz w:val="28"/>
                <w:szCs w:val="28"/>
              </w:rPr>
            </w:pPr>
          </w:p>
        </w:tc>
        <w:tc>
          <w:tcPr>
            <w:tcW w:w="4207" w:type="dxa"/>
            <w:noWrap w:val="0"/>
          </w:tcPr>
          <w:p w14:paraId="6AA0BCDE">
            <w:r>
              <w:t xml:space="preserve">Директору </w:t>
            </w:r>
            <w:r>
              <w:rPr>
                <w:sz w:val="28"/>
                <w:szCs w:val="28"/>
              </w:rPr>
              <w:t>МОУ « Екшурская СОШ»</w:t>
            </w:r>
            <w:r>
              <w:br w:type="textWrapping"/>
            </w:r>
            <w:r>
              <w:t>Иванову Ивану Ивановичу</w:t>
            </w:r>
          </w:p>
          <w:p w14:paraId="7CE725A3"/>
          <w:p w14:paraId="35FF44D8">
            <w:r>
              <w:t>от Смирновой Марии Евгеньевны,</w:t>
            </w:r>
            <w:r>
              <w:br w:type="textWrapping"/>
            </w:r>
            <w:r>
              <w:t>зарегистрированной по адресу: ул. Неизвестная, д. 5, кв. 3,</w:t>
            </w:r>
            <w:r>
              <w:br w:type="textWrapping"/>
            </w:r>
            <w:r>
              <w:t xml:space="preserve">контактный телефон: 8 (987) 65-43 г.ИКС, </w:t>
            </w:r>
            <w:r>
              <w:br w:type="textWrapping"/>
            </w:r>
            <w:r>
              <w:t>проживающей по адресу:</w:t>
            </w:r>
          </w:p>
          <w:p w14:paraId="2B719F7D">
            <w:pPr>
              <w:rPr>
                <w:sz w:val="28"/>
                <w:szCs w:val="28"/>
              </w:rPr>
            </w:pPr>
            <w:r>
              <w:t xml:space="preserve">адрес электронной почты: </w:t>
            </w:r>
          </w:p>
        </w:tc>
      </w:tr>
    </w:tbl>
    <w:p w14:paraId="0388A63F">
      <w:pPr>
        <w:jc w:val="both"/>
        <w:rPr>
          <w:sz w:val="28"/>
          <w:szCs w:val="28"/>
        </w:rPr>
      </w:pPr>
    </w:p>
    <w:p w14:paraId="5B8384FE">
      <w:pPr>
        <w:jc w:val="center"/>
        <w:rPr>
          <w:b/>
          <w:bCs/>
          <w:sz w:val="28"/>
          <w:szCs w:val="28"/>
        </w:rPr>
      </w:pPr>
      <w:r>
        <w:rPr>
          <w:b/>
          <w:bCs/>
          <w:sz w:val="28"/>
          <w:szCs w:val="28"/>
        </w:rPr>
        <w:t>ЗАЯВЛЕНИЕ</w:t>
      </w:r>
      <w:r>
        <w:rPr>
          <w:sz w:val="28"/>
          <w:szCs w:val="28"/>
        </w:rPr>
        <w:br w:type="textWrapping"/>
      </w:r>
      <w:r>
        <w:rPr>
          <w:b/>
          <w:bCs/>
          <w:sz w:val="28"/>
          <w:szCs w:val="28"/>
        </w:rPr>
        <w:t>о приеме на обучение</w:t>
      </w:r>
    </w:p>
    <w:p w14:paraId="4B864FFC">
      <w:pPr>
        <w:jc w:val="center"/>
        <w:rPr>
          <w:b/>
          <w:bCs/>
          <w:sz w:val="28"/>
          <w:szCs w:val="28"/>
        </w:rPr>
      </w:pPr>
    </w:p>
    <w:p w14:paraId="0E75CF35">
      <w:pPr>
        <w:ind w:firstLine="567"/>
        <w:jc w:val="both"/>
      </w:pPr>
      <w:r>
        <w:t>Прошу зачислить моего ребенка </w:t>
      </w:r>
      <w:r>
        <w:rPr>
          <w:rFonts w:hint="default"/>
          <w:lang w:val="ru-RU"/>
        </w:rPr>
        <w:t>________________</w:t>
      </w:r>
      <w:r>
        <w:t xml:space="preserve">года рождения, зарегистрированную по адресу: </w:t>
      </w:r>
      <w:r>
        <w:rPr>
          <w:rFonts w:hint="default"/>
          <w:lang w:val="ru-RU"/>
        </w:rPr>
        <w:t>___________</w:t>
      </w:r>
      <w:r>
        <w:t>, проживающую по адресу: г.</w:t>
      </w:r>
      <w:r>
        <w:rPr>
          <w:rFonts w:hint="default"/>
          <w:lang w:val="ru-RU"/>
        </w:rPr>
        <w:t>___________</w:t>
      </w:r>
      <w:r>
        <w:t xml:space="preserve">в </w:t>
      </w:r>
      <w:r>
        <w:rPr>
          <w:rFonts w:hint="default"/>
          <w:lang w:val="ru-RU"/>
        </w:rPr>
        <w:t>____</w:t>
      </w:r>
      <w:r>
        <w:t xml:space="preserve"> класс МОУ </w:t>
      </w:r>
      <w:r>
        <w:rPr>
          <w:rFonts w:hint="default"/>
          <w:lang w:val="ru-RU"/>
        </w:rPr>
        <w:t>« Екшурская СОШ»</w:t>
      </w:r>
      <w:r>
        <w:t xml:space="preserve"> во внеочередном порядке.</w:t>
      </w:r>
    </w:p>
    <w:p w14:paraId="657BBA21">
      <w:pPr>
        <w:ind w:firstLine="567"/>
        <w:jc w:val="both"/>
        <w:rPr>
          <w:rFonts w:hint="default"/>
          <w:lang w:val="ru-RU"/>
        </w:rPr>
      </w:pPr>
      <w:r>
        <w:t xml:space="preserve">Уведомляю о потребности моего ребенка </w:t>
      </w:r>
      <w:r>
        <w:rPr>
          <w:rFonts w:hint="default"/>
          <w:lang w:val="ru-RU"/>
        </w:rPr>
        <w:t>________</w:t>
      </w:r>
      <w:r>
        <w:t xml:space="preserve"> в обучении по адаптированной образовательной программе в соответствии с заключением психолого-медико-педагогической комиссии. Даю согласие на обучение моего ребенка по адаптированной образовательной программе МОУ </w:t>
      </w:r>
      <w:r>
        <w:rPr>
          <w:rFonts w:hint="default"/>
          <w:lang w:val="ru-RU"/>
        </w:rPr>
        <w:t>« Екшурская СОШ»</w:t>
      </w:r>
    </w:p>
    <w:p w14:paraId="4D38C877">
      <w:pPr>
        <w:ind w:firstLine="567"/>
        <w:jc w:val="both"/>
      </w:pPr>
    </w:p>
    <w:tbl>
      <w:tblPr>
        <w:tblStyle w:val="12"/>
        <w:tblW w:w="9027" w:type="dxa"/>
        <w:tblInd w:w="-75" w:type="dxa"/>
        <w:tblLayout w:type="fixed"/>
        <w:tblCellMar>
          <w:top w:w="75" w:type="dxa"/>
          <w:left w:w="75" w:type="dxa"/>
          <w:bottom w:w="75" w:type="dxa"/>
          <w:right w:w="75" w:type="dxa"/>
        </w:tblCellMar>
      </w:tblPr>
      <w:tblGrid>
        <w:gridCol w:w="3502"/>
        <w:gridCol w:w="2872"/>
        <w:gridCol w:w="2653"/>
      </w:tblGrid>
      <w:tr w14:paraId="094222C1">
        <w:tblPrEx>
          <w:tblCellMar>
            <w:top w:w="75" w:type="dxa"/>
            <w:left w:w="75" w:type="dxa"/>
            <w:bottom w:w="75" w:type="dxa"/>
            <w:right w:w="75" w:type="dxa"/>
          </w:tblCellMar>
        </w:tblPrEx>
        <w:tc>
          <w:tcPr>
            <w:tcW w:w="3502" w:type="dxa"/>
            <w:noWrap w:val="0"/>
          </w:tcPr>
          <w:p w14:paraId="12B120C5">
            <w:pPr>
              <w:jc w:val="both"/>
            </w:pPr>
            <w:r>
              <w:t>30.09.202_</w:t>
            </w:r>
          </w:p>
        </w:tc>
        <w:tc>
          <w:tcPr>
            <w:tcW w:w="2872" w:type="dxa"/>
            <w:noWrap w:val="0"/>
          </w:tcPr>
          <w:p w14:paraId="3DE9833F">
            <w:pPr>
              <w:jc w:val="both"/>
            </w:pPr>
            <w:r>
              <w:rPr>
                <w:lang w:val="ru-RU"/>
              </w:rPr>
              <w:t>Подпись</w:t>
            </w:r>
          </w:p>
        </w:tc>
        <w:tc>
          <w:tcPr>
            <w:tcW w:w="2653" w:type="dxa"/>
            <w:noWrap w:val="0"/>
          </w:tcPr>
          <w:p w14:paraId="01CD81A0">
            <w:pPr>
              <w:jc w:val="both"/>
            </w:pPr>
          </w:p>
        </w:tc>
      </w:tr>
    </w:tbl>
    <w:p w14:paraId="65F35A94">
      <w:pPr>
        <w:jc w:val="both"/>
      </w:pPr>
    </w:p>
    <w:p w14:paraId="13CD451A">
      <w:pPr>
        <w:ind w:firstLine="567"/>
        <w:jc w:val="both"/>
      </w:pPr>
      <w:r>
        <w:t xml:space="preserve">На основании статьи 14 Федерального закона от 29.12.2012 № 273-ФЗ «Об образовании в Российской Федерации» прошу организовать для моего ребенка </w:t>
      </w:r>
      <w:r>
        <w:rPr>
          <w:rFonts w:hint="default"/>
          <w:lang w:val="ru-RU"/>
        </w:rPr>
        <w:t>____________</w:t>
      </w:r>
      <w:r>
        <w:t xml:space="preserve"> обучение на русском языке и изучение родного русского языка и литературного чтения на родном русском языке.</w:t>
      </w:r>
    </w:p>
    <w:p w14:paraId="62A86FD5">
      <w:pPr>
        <w:ind w:firstLine="567"/>
        <w:jc w:val="both"/>
      </w:pPr>
      <w:r>
        <w:t xml:space="preserve">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МОУ </w:t>
      </w:r>
      <w:r>
        <w:rPr>
          <w:rFonts w:hint="default"/>
          <w:lang w:val="ru-RU"/>
        </w:rPr>
        <w:t>« Екшурская СОШ»</w:t>
      </w:r>
      <w:r>
        <w:t xml:space="preserve"> ознакомлен(а).</w:t>
      </w:r>
    </w:p>
    <w:p w14:paraId="78173B8F">
      <w:pPr>
        <w:ind w:firstLine="567"/>
        <w:jc w:val="both"/>
      </w:pPr>
    </w:p>
    <w:tbl>
      <w:tblPr>
        <w:tblStyle w:val="12"/>
        <w:tblW w:w="9027" w:type="dxa"/>
        <w:tblInd w:w="-75" w:type="dxa"/>
        <w:tblLayout w:type="fixed"/>
        <w:tblCellMar>
          <w:top w:w="75" w:type="dxa"/>
          <w:left w:w="75" w:type="dxa"/>
          <w:bottom w:w="75" w:type="dxa"/>
          <w:right w:w="75" w:type="dxa"/>
        </w:tblCellMar>
      </w:tblPr>
      <w:tblGrid>
        <w:gridCol w:w="3502"/>
        <w:gridCol w:w="2872"/>
        <w:gridCol w:w="2653"/>
      </w:tblGrid>
      <w:tr w14:paraId="49C304E9">
        <w:tblPrEx>
          <w:tblCellMar>
            <w:top w:w="75" w:type="dxa"/>
            <w:left w:w="75" w:type="dxa"/>
            <w:bottom w:w="75" w:type="dxa"/>
            <w:right w:w="75" w:type="dxa"/>
          </w:tblCellMar>
        </w:tblPrEx>
        <w:tc>
          <w:tcPr>
            <w:tcW w:w="3502" w:type="dxa"/>
            <w:noWrap w:val="0"/>
          </w:tcPr>
          <w:p w14:paraId="4E18FF1B">
            <w:pPr>
              <w:jc w:val="both"/>
            </w:pPr>
            <w:r>
              <w:t>30.09.202_</w:t>
            </w:r>
          </w:p>
        </w:tc>
        <w:tc>
          <w:tcPr>
            <w:tcW w:w="2872" w:type="dxa"/>
            <w:noWrap w:val="0"/>
          </w:tcPr>
          <w:p w14:paraId="56EF793A">
            <w:pPr>
              <w:jc w:val="both"/>
              <w:rPr>
                <w:rFonts w:hint="default"/>
                <w:lang w:val="ru-RU"/>
              </w:rPr>
            </w:pPr>
            <w:r>
              <w:rPr>
                <w:lang w:val="ru-RU"/>
              </w:rPr>
              <w:t>Подпись</w:t>
            </w:r>
          </w:p>
        </w:tc>
        <w:tc>
          <w:tcPr>
            <w:tcW w:w="2653" w:type="dxa"/>
            <w:noWrap w:val="0"/>
          </w:tcPr>
          <w:p w14:paraId="684A4DF7">
            <w:pPr>
              <w:jc w:val="both"/>
            </w:pPr>
          </w:p>
        </w:tc>
      </w:tr>
    </w:tbl>
    <w:p w14:paraId="22C88248">
      <w:pPr>
        <w:jc w:val="both"/>
      </w:pPr>
    </w:p>
    <w:p w14:paraId="3BEB6ED6">
      <w:pPr>
        <w:ind w:firstLine="567"/>
        <w:jc w:val="both"/>
      </w:pPr>
      <w:r>
        <w:t xml:space="preserve"> Согласен(на)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w:t>
      </w:r>
      <w:r>
        <w:rPr>
          <w:rFonts w:hint="default"/>
          <w:lang w:val="ru-RU"/>
        </w:rPr>
        <w:t>_________</w:t>
      </w:r>
      <w:r>
        <w:t xml:space="preserve"> при оказании муниципальной услуги. </w:t>
      </w:r>
    </w:p>
    <w:tbl>
      <w:tblPr>
        <w:tblStyle w:val="12"/>
        <w:tblW w:w="9027" w:type="dxa"/>
        <w:tblInd w:w="-75" w:type="dxa"/>
        <w:tblLayout w:type="fixed"/>
        <w:tblCellMar>
          <w:top w:w="75" w:type="dxa"/>
          <w:left w:w="75" w:type="dxa"/>
          <w:bottom w:w="75" w:type="dxa"/>
          <w:right w:w="75" w:type="dxa"/>
        </w:tblCellMar>
      </w:tblPr>
      <w:tblGrid>
        <w:gridCol w:w="3502"/>
        <w:gridCol w:w="2872"/>
        <w:gridCol w:w="2653"/>
      </w:tblGrid>
      <w:tr w14:paraId="1F5A516A">
        <w:tblPrEx>
          <w:tblCellMar>
            <w:top w:w="75" w:type="dxa"/>
            <w:left w:w="75" w:type="dxa"/>
            <w:bottom w:w="75" w:type="dxa"/>
            <w:right w:w="75" w:type="dxa"/>
          </w:tblCellMar>
        </w:tblPrEx>
        <w:tc>
          <w:tcPr>
            <w:tcW w:w="3502" w:type="dxa"/>
            <w:noWrap w:val="0"/>
          </w:tcPr>
          <w:p w14:paraId="0877390B">
            <w:pPr>
              <w:jc w:val="both"/>
            </w:pPr>
            <w:r>
              <w:t>30.09.202_</w:t>
            </w:r>
          </w:p>
        </w:tc>
        <w:tc>
          <w:tcPr>
            <w:tcW w:w="2872" w:type="dxa"/>
            <w:noWrap w:val="0"/>
          </w:tcPr>
          <w:p w14:paraId="36AE5636">
            <w:pPr>
              <w:jc w:val="both"/>
              <w:rPr>
                <w:rFonts w:hint="default"/>
                <w:lang w:val="ru-RU"/>
              </w:rPr>
            </w:pPr>
            <w:r>
              <w:rPr>
                <w:lang w:val="ru-RU"/>
              </w:rPr>
              <w:t>Подпись</w:t>
            </w:r>
          </w:p>
        </w:tc>
        <w:tc>
          <w:tcPr>
            <w:tcW w:w="2653" w:type="dxa"/>
            <w:noWrap w:val="0"/>
          </w:tcPr>
          <w:p w14:paraId="0B161D06">
            <w:pPr>
              <w:jc w:val="both"/>
            </w:pPr>
          </w:p>
        </w:tc>
      </w:tr>
    </w:tbl>
    <w:p w14:paraId="400A7383">
      <w:pPr>
        <w:jc w:val="both"/>
      </w:pPr>
    </w:p>
    <w:p w14:paraId="67EFD9FE">
      <w:pPr>
        <w:jc w:val="both"/>
      </w:pPr>
      <w:r>
        <w:t>Приложения к заявлению:</w:t>
      </w:r>
    </w:p>
    <w:p w14:paraId="7E70761A">
      <w:pPr>
        <w:numPr>
          <w:ilvl w:val="0"/>
          <w:numId w:val="19"/>
        </w:numPr>
        <w:spacing w:before="0" w:after="0"/>
        <w:ind w:left="780" w:right="180" w:hanging="360"/>
        <w:contextualSpacing/>
        <w:jc w:val="both"/>
      </w:pPr>
      <w:r>
        <w:t>копия паспорта  на 5 л. в 1 экз.;</w:t>
      </w:r>
    </w:p>
    <w:p w14:paraId="4F77D64B">
      <w:pPr>
        <w:numPr>
          <w:ilvl w:val="0"/>
          <w:numId w:val="19"/>
        </w:numPr>
        <w:spacing w:before="0" w:after="0"/>
        <w:ind w:left="780" w:right="180" w:hanging="360"/>
        <w:contextualSpacing/>
        <w:jc w:val="both"/>
      </w:pPr>
      <w:r>
        <w:t>копия свидетельства о рождении  на 1 л. в 1 экз.;</w:t>
      </w:r>
    </w:p>
    <w:p w14:paraId="062F43EB">
      <w:pPr>
        <w:numPr>
          <w:ilvl w:val="0"/>
          <w:numId w:val="19"/>
        </w:numPr>
        <w:spacing w:before="0" w:after="0"/>
        <w:ind w:left="780" w:right="180" w:hanging="360"/>
        <w:contextualSpacing/>
        <w:jc w:val="both"/>
      </w:pPr>
      <w:r>
        <w:t>копия свидетельства о регистрации  по местожительству на 1 л. в 1 экз.;</w:t>
      </w:r>
    </w:p>
    <w:p w14:paraId="0F4A9341">
      <w:pPr>
        <w:numPr>
          <w:ilvl w:val="0"/>
          <w:numId w:val="19"/>
        </w:numPr>
        <w:spacing w:before="0" w:after="0"/>
        <w:ind w:left="780" w:right="180" w:hanging="360"/>
        <w:contextualSpacing/>
        <w:jc w:val="both"/>
      </w:pPr>
      <w:r>
        <w:t xml:space="preserve">справка с места работы </w:t>
      </w:r>
      <w:r>
        <w:rPr>
          <w:lang w:val="ru-RU"/>
        </w:rPr>
        <w:t>родителей</w:t>
      </w:r>
      <w:r>
        <w:t xml:space="preserve"> на 1 л. в 1 экз.;</w:t>
      </w:r>
    </w:p>
    <w:p w14:paraId="5C6C3CFF">
      <w:pPr>
        <w:numPr>
          <w:ilvl w:val="0"/>
          <w:numId w:val="19"/>
        </w:numPr>
        <w:ind w:left="780" w:right="180" w:hanging="360"/>
        <w:jc w:val="both"/>
      </w:pPr>
      <w:r>
        <w:t xml:space="preserve">копия заключения психолого-медико-педагогической комиссии, выданного в отношении </w:t>
      </w:r>
      <w:r>
        <w:rPr>
          <w:rFonts w:hint="default"/>
          <w:lang w:val="ru-RU"/>
        </w:rPr>
        <w:t>________</w:t>
      </w:r>
      <w:r>
        <w:t>, на 3 л. в 1 экз.</w:t>
      </w:r>
    </w:p>
    <w:p w14:paraId="718C8606">
      <w:pPr>
        <w:jc w:val="both"/>
      </w:pPr>
    </w:p>
    <w:tbl>
      <w:tblPr>
        <w:tblStyle w:val="12"/>
        <w:tblW w:w="9027" w:type="dxa"/>
        <w:tblInd w:w="-75" w:type="dxa"/>
        <w:tblLayout w:type="fixed"/>
        <w:tblCellMar>
          <w:top w:w="75" w:type="dxa"/>
          <w:left w:w="75" w:type="dxa"/>
          <w:bottom w:w="75" w:type="dxa"/>
          <w:right w:w="75" w:type="dxa"/>
        </w:tblCellMar>
      </w:tblPr>
      <w:tblGrid>
        <w:gridCol w:w="3502"/>
        <w:gridCol w:w="2872"/>
        <w:gridCol w:w="2653"/>
      </w:tblGrid>
      <w:tr w14:paraId="534A3B3B">
        <w:tblPrEx>
          <w:tblCellMar>
            <w:top w:w="75" w:type="dxa"/>
            <w:left w:w="75" w:type="dxa"/>
            <w:bottom w:w="75" w:type="dxa"/>
            <w:right w:w="75" w:type="dxa"/>
          </w:tblCellMar>
        </w:tblPrEx>
        <w:tc>
          <w:tcPr>
            <w:tcW w:w="3502" w:type="dxa"/>
            <w:noWrap w:val="0"/>
          </w:tcPr>
          <w:p w14:paraId="6FECD3B6">
            <w:pPr>
              <w:jc w:val="both"/>
            </w:pPr>
            <w:r>
              <w:t>30.09.202_</w:t>
            </w:r>
          </w:p>
        </w:tc>
        <w:tc>
          <w:tcPr>
            <w:tcW w:w="2872" w:type="dxa"/>
            <w:noWrap w:val="0"/>
          </w:tcPr>
          <w:p w14:paraId="515753BD">
            <w:pPr>
              <w:jc w:val="both"/>
              <w:rPr>
                <w:rFonts w:hint="default"/>
                <w:lang w:val="ru-RU"/>
              </w:rPr>
            </w:pPr>
            <w:r>
              <w:rPr>
                <w:lang w:val="ru-RU"/>
              </w:rPr>
              <w:t>Подпись</w:t>
            </w:r>
          </w:p>
        </w:tc>
        <w:tc>
          <w:tcPr>
            <w:tcW w:w="2653" w:type="dxa"/>
            <w:noWrap w:val="0"/>
          </w:tcPr>
          <w:p w14:paraId="6BB13066">
            <w:pPr>
              <w:jc w:val="both"/>
            </w:pPr>
            <w:bookmarkStart w:id="8" w:name="_GoBack"/>
            <w:bookmarkEnd w:id="8"/>
          </w:p>
        </w:tc>
      </w:tr>
    </w:tbl>
    <w:p w14:paraId="1C8E5CA3">
      <w:pPr>
        <w:jc w:val="both"/>
      </w:pPr>
      <w:r>
        <w:rPr/>
        <w:br w:type="page" w:clear="all"/>
      </w:r>
    </w:p>
    <w:p w14:paraId="7EF14FD5">
      <w:pPr>
        <w:jc w:val="right"/>
        <w:rPr>
          <w:b/>
        </w:rPr>
      </w:pPr>
      <w:r>
        <w:rPr>
          <w:i/>
        </w:rPr>
        <w:t>Приложение 3</w:t>
      </w:r>
    </w:p>
    <w:p w14:paraId="68D1E45F">
      <w:pPr>
        <w:jc w:val="right"/>
        <w:rPr>
          <w:b/>
        </w:rPr>
      </w:pPr>
      <w:r>
        <w:rPr>
          <w:b/>
        </w:rPr>
        <w:t>Образец шаблона заявления</w:t>
      </w:r>
    </w:p>
    <w:p w14:paraId="12BF9A13">
      <w:pPr>
        <w:jc w:val="both"/>
        <w:rPr>
          <w:b/>
        </w:rPr>
      </w:pPr>
    </w:p>
    <w:tbl>
      <w:tblPr>
        <w:tblStyle w:val="12"/>
        <w:tblW w:w="9027" w:type="dxa"/>
        <w:tblInd w:w="-75" w:type="dxa"/>
        <w:tblLayout w:type="fixed"/>
        <w:tblCellMar>
          <w:top w:w="75" w:type="dxa"/>
          <w:left w:w="75" w:type="dxa"/>
          <w:bottom w:w="75" w:type="dxa"/>
          <w:right w:w="75" w:type="dxa"/>
        </w:tblCellMar>
      </w:tblPr>
      <w:tblGrid>
        <w:gridCol w:w="4253"/>
        <w:gridCol w:w="4774"/>
      </w:tblGrid>
      <w:tr w14:paraId="2FF5AD71">
        <w:tblPrEx>
          <w:tblCellMar>
            <w:top w:w="75" w:type="dxa"/>
            <w:left w:w="75" w:type="dxa"/>
            <w:bottom w:w="75" w:type="dxa"/>
            <w:right w:w="75" w:type="dxa"/>
          </w:tblCellMar>
        </w:tblPrEx>
        <w:trPr>
          <w:trHeight w:val="23" w:hRule="atLeast"/>
        </w:trPr>
        <w:tc>
          <w:tcPr>
            <w:tcW w:w="4253" w:type="dxa"/>
            <w:noWrap w:val="0"/>
          </w:tcPr>
          <w:p w14:paraId="54AC8180">
            <w:pPr>
              <w:ind w:left="75" w:right="75" w:firstLine="0"/>
              <w:jc w:val="both"/>
            </w:pPr>
          </w:p>
          <w:p w14:paraId="4376D9D4">
            <w:pPr>
              <w:ind w:left="75" w:right="75" w:firstLine="0"/>
              <w:jc w:val="both"/>
            </w:pPr>
          </w:p>
        </w:tc>
        <w:tc>
          <w:tcPr>
            <w:tcW w:w="4774" w:type="dxa"/>
            <w:noWrap w:val="0"/>
          </w:tcPr>
          <w:p w14:paraId="5FE6DF44">
            <w:pPr>
              <w:jc w:val="both"/>
            </w:pPr>
            <w:r>
              <w:t xml:space="preserve">Директору ______________ </w:t>
            </w:r>
          </w:p>
          <w:p w14:paraId="3ED9CA65">
            <w:pPr>
              <w:jc w:val="both"/>
            </w:pPr>
            <w:r>
              <w:t>Иванову Ивану Ивановичу</w:t>
            </w:r>
          </w:p>
          <w:p w14:paraId="23BB8C0E">
            <w:pPr>
              <w:jc w:val="both"/>
            </w:pPr>
            <w:r>
              <w:t>От _________________________,</w:t>
            </w:r>
            <w:r>
              <w:br w:type="textWrapping"/>
            </w:r>
            <w:r>
              <w:t>зарегистрированной по адресу: ______________________________________,</w:t>
            </w:r>
            <w:r>
              <w:br w:type="textWrapping"/>
            </w:r>
            <w:r>
              <w:t>проживающей по адресу: _____________________________________,</w:t>
            </w:r>
            <w:r>
              <w:br w:type="textWrapping"/>
            </w:r>
            <w:r>
              <w:t>контактный телефон: ________________,</w:t>
            </w:r>
            <w:r>
              <w:br w:type="textWrapping"/>
            </w:r>
            <w:r>
              <w:t>адрес электронной почты: ______________</w:t>
            </w:r>
          </w:p>
        </w:tc>
      </w:tr>
    </w:tbl>
    <w:p w14:paraId="608C7CDA">
      <w:pPr>
        <w:jc w:val="center"/>
        <w:rPr>
          <w:b/>
          <w:bCs/>
        </w:rPr>
      </w:pPr>
    </w:p>
    <w:p w14:paraId="70122E31">
      <w:pPr>
        <w:jc w:val="center"/>
        <w:rPr>
          <w:b/>
          <w:bCs/>
        </w:rPr>
      </w:pPr>
      <w:r>
        <w:rPr>
          <w:b/>
          <w:bCs/>
        </w:rPr>
        <w:t>ЗАЯВЛЕНИЕ</w:t>
      </w:r>
      <w:r>
        <w:br w:type="textWrapping"/>
      </w:r>
      <w:r>
        <w:rPr>
          <w:b/>
          <w:bCs/>
        </w:rPr>
        <w:t>о приеме на обучение</w:t>
      </w:r>
    </w:p>
    <w:p w14:paraId="1FBCDBD7">
      <w:pPr>
        <w:jc w:val="center"/>
        <w:rPr>
          <w:b/>
          <w:bCs/>
        </w:rPr>
      </w:pPr>
    </w:p>
    <w:p w14:paraId="20D86016">
      <w:pPr>
        <w:ind w:firstLine="567"/>
        <w:jc w:val="both"/>
      </w:pPr>
      <w:r>
        <w:t>Прошу зачислить моего ребенка ___________________________ __________ года рождения, зарегистрированную по адресу: ______________________________________, проживающую по адресу: _____________________________________, в _-й класс _____________________________________.</w:t>
      </w:r>
    </w:p>
    <w:p w14:paraId="6E40B408">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12"/>
        <w:tblW w:w="9027" w:type="dxa"/>
        <w:tblInd w:w="-75" w:type="dxa"/>
        <w:tblLayout w:type="fixed"/>
        <w:tblCellMar>
          <w:top w:w="75" w:type="dxa"/>
          <w:left w:w="75" w:type="dxa"/>
          <w:bottom w:w="75" w:type="dxa"/>
          <w:right w:w="75" w:type="dxa"/>
        </w:tblCellMar>
      </w:tblPr>
      <w:tblGrid>
        <w:gridCol w:w="3496"/>
        <w:gridCol w:w="2859"/>
        <w:gridCol w:w="2672"/>
      </w:tblGrid>
      <w:tr w14:paraId="2BE50353">
        <w:tc>
          <w:tcPr>
            <w:tcW w:w="3496" w:type="dxa"/>
            <w:noWrap w:val="0"/>
          </w:tcPr>
          <w:p w14:paraId="146055CF">
            <w:pPr>
              <w:jc w:val="both"/>
            </w:pPr>
            <w:r>
              <w:t>__________</w:t>
            </w:r>
          </w:p>
        </w:tc>
        <w:tc>
          <w:tcPr>
            <w:tcW w:w="2859" w:type="dxa"/>
            <w:noWrap w:val="0"/>
          </w:tcPr>
          <w:p w14:paraId="379D1B87">
            <w:pPr>
              <w:jc w:val="both"/>
            </w:pPr>
            <w:r>
              <w:t>________</w:t>
            </w:r>
          </w:p>
        </w:tc>
        <w:tc>
          <w:tcPr>
            <w:tcW w:w="2672" w:type="dxa"/>
            <w:noWrap w:val="0"/>
          </w:tcPr>
          <w:p w14:paraId="67319AF4">
            <w:pPr>
              <w:jc w:val="both"/>
            </w:pPr>
            <w:r>
              <w:t>_____________</w:t>
            </w:r>
          </w:p>
        </w:tc>
      </w:tr>
    </w:tbl>
    <w:p w14:paraId="1690E01A">
      <w:pPr>
        <w:ind w:firstLine="567"/>
        <w:jc w:val="both"/>
      </w:pPr>
      <w:r>
        <w:t>На основании статьи 14 Федерального закона от 29.12.2012 № 273-ФЗ «Об образовании в Российской Федерации» прошу организовать для моего ребенка ____________________________ обучение на ________языке и изучение родного _________языка и литературного чтения на родном _______ языке.</w:t>
      </w:r>
    </w:p>
    <w:p w14:paraId="22220568">
      <w:pPr>
        <w:ind w:firstLine="567"/>
        <w:jc w:val="both"/>
      </w:pPr>
      <w:r>
        <w:t>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______________, ознакомлен(а).</w:t>
      </w:r>
    </w:p>
    <w:tbl>
      <w:tblPr>
        <w:tblStyle w:val="12"/>
        <w:tblW w:w="9027" w:type="dxa"/>
        <w:tblInd w:w="-75" w:type="dxa"/>
        <w:tblLayout w:type="fixed"/>
        <w:tblCellMar>
          <w:top w:w="75" w:type="dxa"/>
          <w:left w:w="75" w:type="dxa"/>
          <w:bottom w:w="75" w:type="dxa"/>
          <w:right w:w="75" w:type="dxa"/>
        </w:tblCellMar>
      </w:tblPr>
      <w:tblGrid>
        <w:gridCol w:w="3496"/>
        <w:gridCol w:w="2859"/>
        <w:gridCol w:w="2672"/>
      </w:tblGrid>
      <w:tr w14:paraId="3D7D4BA8">
        <w:tblPrEx>
          <w:tblCellMar>
            <w:top w:w="75" w:type="dxa"/>
            <w:left w:w="75" w:type="dxa"/>
            <w:bottom w:w="75" w:type="dxa"/>
            <w:right w:w="75" w:type="dxa"/>
          </w:tblCellMar>
        </w:tblPrEx>
        <w:tc>
          <w:tcPr>
            <w:tcW w:w="3496" w:type="dxa"/>
            <w:noWrap w:val="0"/>
          </w:tcPr>
          <w:p w14:paraId="09C176D6">
            <w:pPr>
              <w:jc w:val="both"/>
            </w:pPr>
            <w:r>
              <w:t>__________</w:t>
            </w:r>
          </w:p>
        </w:tc>
        <w:tc>
          <w:tcPr>
            <w:tcW w:w="2859" w:type="dxa"/>
            <w:noWrap w:val="0"/>
          </w:tcPr>
          <w:p w14:paraId="5EF6926F">
            <w:pPr>
              <w:jc w:val="both"/>
            </w:pPr>
            <w:r>
              <w:t>________</w:t>
            </w:r>
          </w:p>
        </w:tc>
        <w:tc>
          <w:tcPr>
            <w:tcW w:w="2672" w:type="dxa"/>
            <w:noWrap w:val="0"/>
          </w:tcPr>
          <w:p w14:paraId="6CB136BA">
            <w:pPr>
              <w:jc w:val="both"/>
            </w:pPr>
            <w:r>
              <w:t>_____________</w:t>
            </w:r>
          </w:p>
        </w:tc>
      </w:tr>
    </w:tbl>
    <w:p w14:paraId="656CF66F">
      <w:pPr>
        <w:ind w:firstLine="567"/>
        <w:jc w:val="both"/>
      </w:pPr>
      <w:r>
        <w:t xml:space="preserve"> Согласен(на)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____________________________ при оказании _____________ услуги. </w:t>
      </w:r>
    </w:p>
    <w:tbl>
      <w:tblPr>
        <w:tblStyle w:val="12"/>
        <w:tblW w:w="9027" w:type="dxa"/>
        <w:tblInd w:w="-75" w:type="dxa"/>
        <w:tblLayout w:type="fixed"/>
        <w:tblCellMar>
          <w:top w:w="75" w:type="dxa"/>
          <w:left w:w="75" w:type="dxa"/>
          <w:bottom w:w="75" w:type="dxa"/>
          <w:right w:w="75" w:type="dxa"/>
        </w:tblCellMar>
      </w:tblPr>
      <w:tblGrid>
        <w:gridCol w:w="3496"/>
        <w:gridCol w:w="2859"/>
        <w:gridCol w:w="2672"/>
      </w:tblGrid>
      <w:tr w14:paraId="71178BA4">
        <w:tc>
          <w:tcPr>
            <w:tcW w:w="3496" w:type="dxa"/>
            <w:noWrap w:val="0"/>
          </w:tcPr>
          <w:p w14:paraId="4B91C94C">
            <w:pPr>
              <w:jc w:val="both"/>
            </w:pPr>
            <w:r>
              <w:t>__________</w:t>
            </w:r>
          </w:p>
        </w:tc>
        <w:tc>
          <w:tcPr>
            <w:tcW w:w="2859" w:type="dxa"/>
            <w:noWrap w:val="0"/>
          </w:tcPr>
          <w:p w14:paraId="310565B8">
            <w:pPr>
              <w:jc w:val="both"/>
            </w:pPr>
            <w:r>
              <w:t>________</w:t>
            </w:r>
          </w:p>
        </w:tc>
        <w:tc>
          <w:tcPr>
            <w:tcW w:w="2672" w:type="dxa"/>
            <w:noWrap w:val="0"/>
          </w:tcPr>
          <w:p w14:paraId="50264861">
            <w:pPr>
              <w:jc w:val="both"/>
            </w:pPr>
            <w:r>
              <w:t>_____________</w:t>
            </w:r>
          </w:p>
        </w:tc>
      </w:tr>
    </w:tbl>
    <w:p w14:paraId="4202E99B">
      <w:pPr>
        <w:jc w:val="both"/>
      </w:pPr>
      <w:r>
        <w:t>Приложения к заявлению:</w:t>
      </w:r>
    </w:p>
    <w:p w14:paraId="329AB682">
      <w:pPr>
        <w:numPr>
          <w:ilvl w:val="0"/>
          <w:numId w:val="20"/>
        </w:numPr>
        <w:spacing w:before="0" w:after="0"/>
        <w:ind w:left="780" w:right="180" w:hanging="360"/>
        <w:jc w:val="both"/>
      </w:pPr>
      <w:r>
        <w:t>копия паспорта __________________________ на _ л. в _ экз.;</w:t>
      </w:r>
    </w:p>
    <w:p w14:paraId="38777874">
      <w:pPr>
        <w:numPr>
          <w:ilvl w:val="0"/>
          <w:numId w:val="20"/>
        </w:numPr>
        <w:spacing w:before="0" w:after="0"/>
        <w:ind w:left="780" w:right="180" w:hanging="360"/>
        <w:jc w:val="both"/>
      </w:pPr>
      <w:r>
        <w:t>копия свидетельства о рождении ____________________________ на _ л. в _ экз.;</w:t>
      </w:r>
    </w:p>
    <w:p w14:paraId="6E16D060">
      <w:pPr>
        <w:numPr>
          <w:ilvl w:val="0"/>
          <w:numId w:val="20"/>
        </w:numPr>
        <w:spacing w:before="0" w:after="0"/>
        <w:ind w:left="780" w:right="180" w:hanging="360"/>
        <w:jc w:val="both"/>
      </w:pPr>
      <w:r>
        <w:t>копия свидетельства о регистрации ____________________________ по местожительству на _ л. в _ экз.;</w:t>
      </w:r>
    </w:p>
    <w:p w14:paraId="2FD3E510">
      <w:pPr>
        <w:numPr>
          <w:ilvl w:val="0"/>
          <w:numId w:val="20"/>
        </w:numPr>
        <w:spacing w:before="0" w:after="0"/>
        <w:ind w:left="780" w:right="180" w:hanging="360"/>
        <w:jc w:val="both"/>
      </w:pPr>
      <w:r>
        <w:t>___________________________________________________________________</w:t>
      </w:r>
    </w:p>
    <w:p w14:paraId="1E82CECF">
      <w:pPr>
        <w:numPr>
          <w:ilvl w:val="0"/>
          <w:numId w:val="20"/>
        </w:numPr>
        <w:spacing w:before="0" w:after="280"/>
        <w:ind w:left="780" w:right="180" w:hanging="360"/>
        <w:jc w:val="both"/>
      </w:pPr>
      <w:r>
        <w:t>_______________________________________________________________________________________________________________________________</w:t>
      </w:r>
    </w:p>
    <w:tbl>
      <w:tblPr>
        <w:tblStyle w:val="12"/>
        <w:tblW w:w="9027" w:type="dxa"/>
        <w:tblInd w:w="-75" w:type="dxa"/>
        <w:tblLayout w:type="fixed"/>
        <w:tblCellMar>
          <w:top w:w="75" w:type="dxa"/>
          <w:left w:w="75" w:type="dxa"/>
          <w:bottom w:w="75" w:type="dxa"/>
          <w:right w:w="75" w:type="dxa"/>
        </w:tblCellMar>
      </w:tblPr>
      <w:tblGrid>
        <w:gridCol w:w="3496"/>
        <w:gridCol w:w="2859"/>
        <w:gridCol w:w="2672"/>
      </w:tblGrid>
      <w:tr w14:paraId="6C2FC52F">
        <w:tblPrEx>
          <w:tblCellMar>
            <w:top w:w="75" w:type="dxa"/>
            <w:left w:w="75" w:type="dxa"/>
            <w:bottom w:w="75" w:type="dxa"/>
            <w:right w:w="75" w:type="dxa"/>
          </w:tblCellMar>
        </w:tblPrEx>
        <w:trPr>
          <w:trHeight w:val="442" w:hRule="atLeast"/>
        </w:trPr>
        <w:tc>
          <w:tcPr>
            <w:tcW w:w="3496" w:type="dxa"/>
            <w:noWrap w:val="0"/>
          </w:tcPr>
          <w:p w14:paraId="074AC405">
            <w:pPr>
              <w:jc w:val="both"/>
            </w:pPr>
            <w:r>
              <w:t>__________</w:t>
            </w:r>
          </w:p>
        </w:tc>
        <w:tc>
          <w:tcPr>
            <w:tcW w:w="2859" w:type="dxa"/>
            <w:noWrap w:val="0"/>
          </w:tcPr>
          <w:p w14:paraId="33C5ACEA">
            <w:pPr>
              <w:jc w:val="both"/>
            </w:pPr>
            <w:r>
              <w:t>________</w:t>
            </w:r>
          </w:p>
        </w:tc>
        <w:tc>
          <w:tcPr>
            <w:tcW w:w="2672" w:type="dxa"/>
            <w:noWrap w:val="0"/>
          </w:tcPr>
          <w:p w14:paraId="0E2377D9">
            <w:pPr>
              <w:jc w:val="both"/>
            </w:pPr>
            <w:r>
              <w:t>_____________</w:t>
            </w:r>
          </w:p>
        </w:tc>
      </w:tr>
    </w:tbl>
    <w:p w14:paraId="2E9B1E91">
      <w:pPr>
        <w:jc w:val="both"/>
        <w:rPr>
          <w:bCs/>
          <w:sz w:val="28"/>
          <w:szCs w:val="28"/>
        </w:rPr>
      </w:pPr>
      <w:r>
        <w:rPr/>
        <w:br w:type="page" w:clear="all"/>
      </w:r>
    </w:p>
    <w:p w14:paraId="4BC44CAD">
      <w:pPr>
        <w:jc w:val="both"/>
        <w:rPr>
          <w:bCs/>
          <w:sz w:val="28"/>
          <w:szCs w:val="28"/>
          <w:lang w:val="en-US" w:eastAsia="en-US"/>
        </w:rPr>
      </w:pPr>
      <w:r>
        <w:rPr>
          <w:bCs/>
          <w:sz w:val="28"/>
          <w:szCs w:val="28"/>
          <w:lang w:val="en-US" w:eastAsia="en-US"/>
        </w:rPr>
        <w:drawing>
          <wp:anchor distT="0" distB="0" distL="114935" distR="114935" simplePos="0" relativeHeight="251659264" behindDoc="0" locked="0" layoutInCell="0" allowOverlap="1">
            <wp:simplePos x="0" y="0"/>
            <wp:positionH relativeFrom="column">
              <wp:posOffset>-562610</wp:posOffset>
            </wp:positionH>
            <wp:positionV relativeFrom="paragraph">
              <wp:posOffset>-228600</wp:posOffset>
            </wp:positionV>
            <wp:extent cx="6844030" cy="9869170"/>
            <wp:effectExtent l="0" t="0" r="0" b="0"/>
            <wp:wrapSquare wrapText="bothSides"/>
            <wp:docPr id="1" name="-22480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480655"/>
                    <pic:cNvPicPr>
                      <a:picLocks noChangeAspect="1"/>
                    </pic:cNvPicPr>
                  </pic:nvPicPr>
                  <pic:blipFill>
                    <a:blip/>
                    <a:srcRect l="-2147483648" t="-2147483648" r="-2147483648" b="-2147483648"/>
                    <a:stretch>
                      <a:fillRect/>
                    </a:stretch>
                  </pic:blipFill>
                  <pic:spPr>
                    <a:xfrm>
                      <a:off x="0" y="0"/>
                      <a:ext cx="6844030" cy="9869170"/>
                    </a:xfrm>
                    <a:prstGeom prst="rect">
                      <a:avLst/>
                    </a:prstGeom>
                  </pic:spPr>
                </pic:pic>
              </a:graphicData>
            </a:graphic>
          </wp:anchor>
        </w:drawing>
      </w:r>
    </w:p>
    <w:sectPr>
      <w:pgSz w:w="11906" w:h="16838"/>
      <w:pgMar w:top="899" w:right="851" w:bottom="899" w:left="1440" w:header="0" w:footer="0"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imSun"/>
    <w:panose1 w:val="020B0603030804020204"/>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9C8AC8EF"/>
    <w:multiLevelType w:val="multilevel"/>
    <w:tmpl w:val="9C8AC8E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B5E306ED"/>
    <w:multiLevelType w:val="multilevel"/>
    <w:tmpl w:val="B5E306ED"/>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BF205925"/>
    <w:multiLevelType w:val="multilevel"/>
    <w:tmpl w:val="BF20592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C8879AEF"/>
    <w:multiLevelType w:val="multilevel"/>
    <w:tmpl w:val="C8879AE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CF092B84"/>
    <w:multiLevelType w:val="multilevel"/>
    <w:tmpl w:val="CF092B84"/>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D7F9FE59"/>
    <w:multiLevelType w:val="multilevel"/>
    <w:tmpl w:val="D7F9FE59"/>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DCBA6B53"/>
    <w:multiLevelType w:val="multilevel"/>
    <w:tmpl w:val="DCBA6B53"/>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F4B5D9F5"/>
    <w:multiLevelType w:val="multilevel"/>
    <w:tmpl w:val="F4B5D9F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0">
    <w:nsid w:val="0248C179"/>
    <w:multiLevelType w:val="multilevel"/>
    <w:tmpl w:val="0248C179"/>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1">
    <w:nsid w:val="03D62ECE"/>
    <w:multiLevelType w:val="multilevel"/>
    <w:tmpl w:val="03D62ECE"/>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2">
    <w:nsid w:val="2470EC97"/>
    <w:multiLevelType w:val="multilevel"/>
    <w:tmpl w:val="2470EC9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3">
    <w:nsid w:val="25B654F3"/>
    <w:multiLevelType w:val="multilevel"/>
    <w:tmpl w:val="25B654F3"/>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4">
    <w:nsid w:val="2A8F537B"/>
    <w:multiLevelType w:val="multilevel"/>
    <w:tmpl w:val="2A8F537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5">
    <w:nsid w:val="4C1BAE26"/>
    <w:multiLevelType w:val="multilevel"/>
    <w:tmpl w:val="4C1BAE2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4D4DC07F"/>
    <w:multiLevelType w:val="multilevel"/>
    <w:tmpl w:val="4D4DC07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7">
    <w:nsid w:val="59ADCABA"/>
    <w:multiLevelType w:val="multilevel"/>
    <w:tmpl w:val="59ADCAB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8">
    <w:nsid w:val="5A241D34"/>
    <w:multiLevelType w:val="multilevel"/>
    <w:tmpl w:val="5A241D34"/>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9">
    <w:nsid w:val="72183CF9"/>
    <w:multiLevelType w:val="multilevel"/>
    <w:tmpl w:val="72183CF9"/>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9"/>
  </w:num>
  <w:num w:numId="2">
    <w:abstractNumId w:val="5"/>
  </w:num>
  <w:num w:numId="3">
    <w:abstractNumId w:val="17"/>
  </w:num>
  <w:num w:numId="4">
    <w:abstractNumId w:val="3"/>
  </w:num>
  <w:num w:numId="5">
    <w:abstractNumId w:val="2"/>
  </w:num>
  <w:num w:numId="6">
    <w:abstractNumId w:val="11"/>
  </w:num>
  <w:num w:numId="7">
    <w:abstractNumId w:val="13"/>
  </w:num>
  <w:num w:numId="8">
    <w:abstractNumId w:val="19"/>
  </w:num>
  <w:num w:numId="9">
    <w:abstractNumId w:val="10"/>
  </w:num>
  <w:num w:numId="10">
    <w:abstractNumId w:val="0"/>
  </w:num>
  <w:num w:numId="11">
    <w:abstractNumId w:val="14"/>
  </w:num>
  <w:num w:numId="12">
    <w:abstractNumId w:val="18"/>
  </w:num>
  <w:num w:numId="13">
    <w:abstractNumId w:val="4"/>
  </w:num>
  <w:num w:numId="14">
    <w:abstractNumId w:val="16"/>
  </w:num>
  <w:num w:numId="15">
    <w:abstractNumId w:val="8"/>
  </w:num>
  <w:num w:numId="16">
    <w:abstractNumId w:val="12"/>
  </w:num>
  <w:num w:numId="17">
    <w:abstractNumId w:val="7"/>
  </w:num>
  <w:num w:numId="18">
    <w:abstractNumId w:val="6"/>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334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DejaVu Sans" w:cs="DejaVu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widowControl/>
    </w:pPr>
    <w:rPr>
      <w:rFonts w:hint="default" w:ascii="Times New Roman" w:hAnsi="Times New Roman" w:eastAsia="Times New Roman" w:cs="Times New Roman"/>
      <w:color w:val="auto"/>
      <w:sz w:val="24"/>
      <w:szCs w:val="24"/>
      <w:lang w:val="ru-RU" w:eastAsia="zh-CN" w:bidi="ar-SA"/>
    </w:rPr>
  </w:style>
  <w:style w:type="paragraph" w:styleId="2">
    <w:name w:val="heading 1"/>
    <w:basedOn w:val="1"/>
    <w:next w:val="1"/>
    <w:qFormat/>
    <w:uiPriority w:val="0"/>
    <w:pPr>
      <w:keepNext/>
      <w:keepLines/>
      <w:numPr>
        <w:ilvl w:val="0"/>
        <w:numId w:val="1"/>
      </w:numPr>
      <w:spacing w:before="480" w:after="0"/>
      <w:outlineLvl w:val="0"/>
    </w:pPr>
    <w:rPr>
      <w:rFonts w:ascii="Cambria" w:hAnsi="Cambria" w:cs="Cambria"/>
      <w:b/>
      <w:bCs/>
      <w:color w:val="365F91"/>
      <w:sz w:val="28"/>
      <w:szCs w:val="28"/>
    </w:rPr>
  </w:style>
  <w:style w:type="paragraph" w:styleId="3">
    <w:name w:val="heading 2"/>
    <w:basedOn w:val="1"/>
    <w:next w:val="1"/>
    <w:qFormat/>
    <w:uiPriority w:val="0"/>
    <w:pPr>
      <w:keepNext/>
      <w:numPr>
        <w:ilvl w:val="1"/>
        <w:numId w:val="1"/>
      </w:numPr>
      <w:spacing w:before="240" w:after="60"/>
      <w:outlineLvl w:val="1"/>
    </w:pPr>
    <w:rPr>
      <w:rFonts w:ascii="Cambria" w:hAnsi="Cambria" w:cs="Cambria"/>
      <w:b/>
      <w:bCs/>
      <w:i/>
      <w:iCs/>
      <w:sz w:val="28"/>
      <w:szCs w:val="28"/>
      <w:lang w:val="en-US"/>
    </w:rPr>
  </w:style>
  <w:style w:type="paragraph" w:styleId="4">
    <w:name w:val="heading 3"/>
    <w:basedOn w:val="1"/>
    <w:next w:val="1"/>
    <w:qFormat/>
    <w:uiPriority w:val="0"/>
    <w:pPr>
      <w:keepNext/>
      <w:numPr>
        <w:ilvl w:val="2"/>
        <w:numId w:val="1"/>
      </w:numPr>
      <w:spacing w:before="240" w:after="60"/>
      <w:outlineLvl w:val="2"/>
    </w:pPr>
    <w:rPr>
      <w:rFonts w:ascii="Calibri Light" w:hAnsi="Calibri Light" w:cs="Calibri Light"/>
      <w:b/>
      <w:bCs/>
      <w:sz w:val="26"/>
      <w:szCs w:val="26"/>
      <w:lang w:val="en-US"/>
    </w:rPr>
  </w:style>
  <w:style w:type="paragraph" w:styleId="5">
    <w:name w:val="heading 4"/>
    <w:basedOn w:val="1"/>
    <w:next w:val="1"/>
    <w:link w:val="41"/>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2"/>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3"/>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4"/>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5"/>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6"/>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uiPriority w:val="0"/>
    <w:rPr>
      <w:color w:val="800080"/>
      <w:u w:val="single"/>
    </w:rPr>
  </w:style>
  <w:style w:type="character" w:styleId="14">
    <w:name w:val="footnote reference"/>
    <w:unhideWhenUsed/>
    <w:uiPriority w:val="99"/>
    <w:rPr>
      <w:vertAlign w:val="superscript"/>
    </w:rPr>
  </w:style>
  <w:style w:type="character" w:styleId="15">
    <w:name w:val="endnote reference"/>
    <w:semiHidden/>
    <w:unhideWhenUsed/>
    <w:uiPriority w:val="99"/>
    <w:rPr>
      <w:vertAlign w:val="superscript"/>
    </w:rPr>
  </w:style>
  <w:style w:type="character" w:styleId="16">
    <w:name w:val="Hyperlink"/>
    <w:uiPriority w:val="0"/>
    <w:rPr>
      <w:color w:val="0000FF"/>
      <w:u w:val="single"/>
    </w:rPr>
  </w:style>
  <w:style w:type="character" w:styleId="17">
    <w:name w:val="Strong"/>
    <w:qFormat/>
    <w:uiPriority w:val="0"/>
    <w:rPr>
      <w:b/>
      <w:bCs/>
    </w:rPr>
  </w:style>
  <w:style w:type="paragraph" w:styleId="18">
    <w:name w:val="endnote text"/>
    <w:basedOn w:val="1"/>
    <w:link w:val="184"/>
    <w:semiHidden/>
    <w:unhideWhenUsed/>
    <w:uiPriority w:val="99"/>
    <w:pPr>
      <w:spacing w:after="0" w:line="240" w:lineRule="auto"/>
    </w:pPr>
    <w:rPr>
      <w:sz w:val="20"/>
    </w:rPr>
  </w:style>
  <w:style w:type="paragraph" w:styleId="19">
    <w:name w:val="caption"/>
    <w:basedOn w:val="1"/>
    <w:qFormat/>
    <w:uiPriority w:val="0"/>
    <w:pPr>
      <w:suppressLineNumbers/>
      <w:spacing w:before="120" w:after="120"/>
    </w:pPr>
    <w:rPr>
      <w:i/>
      <w:iCs/>
      <w:sz w:val="24"/>
      <w:szCs w:val="24"/>
    </w:rPr>
  </w:style>
  <w:style w:type="paragraph" w:styleId="20">
    <w:name w:val="footnote text"/>
    <w:basedOn w:val="1"/>
    <w:link w:val="183"/>
    <w:semiHidden/>
    <w:unhideWhenUsed/>
    <w:uiPriority w:val="99"/>
    <w:pPr>
      <w:spacing w:after="40" w:line="240" w:lineRule="auto"/>
    </w:pPr>
    <w:rPr>
      <w:sz w:val="18"/>
    </w:rPr>
  </w:style>
  <w:style w:type="paragraph" w:styleId="21">
    <w:name w:val="toc 8"/>
    <w:basedOn w:val="1"/>
    <w:next w:val="1"/>
    <w:unhideWhenUsed/>
    <w:uiPriority w:val="39"/>
    <w:pPr>
      <w:spacing w:after="57"/>
      <w:ind w:left="1984" w:right="0" w:firstLine="0"/>
    </w:pPr>
  </w:style>
  <w:style w:type="paragraph" w:styleId="22">
    <w:name w:val="header"/>
    <w:basedOn w:val="1"/>
    <w:uiPriority w:val="0"/>
    <w:pPr>
      <w:tabs>
        <w:tab w:val="center" w:pos="4677"/>
        <w:tab w:val="right" w:pos="9355"/>
      </w:tabs>
    </w:pPr>
    <w:rPr>
      <w:lang w:val="en-US"/>
    </w:rPr>
  </w:style>
  <w:style w:type="paragraph" w:styleId="23">
    <w:name w:val="toc 9"/>
    <w:basedOn w:val="1"/>
    <w:next w:val="1"/>
    <w:unhideWhenUsed/>
    <w:uiPriority w:val="39"/>
    <w:pPr>
      <w:spacing w:after="57"/>
      <w:ind w:left="2268" w:right="0" w:firstLine="0"/>
    </w:pPr>
  </w:style>
  <w:style w:type="paragraph" w:styleId="24">
    <w:name w:val="toc 7"/>
    <w:basedOn w:val="1"/>
    <w:next w:val="1"/>
    <w:unhideWhenUsed/>
    <w:uiPriority w:val="39"/>
    <w:pPr>
      <w:spacing w:after="57"/>
      <w:ind w:left="1701" w:right="0" w:firstLine="0"/>
    </w:pPr>
  </w:style>
  <w:style w:type="paragraph" w:styleId="25">
    <w:name w:val="Body Text"/>
    <w:basedOn w:val="1"/>
    <w:uiPriority w:val="0"/>
    <w:pPr>
      <w:spacing w:before="0" w:after="140" w:line="276" w:lineRule="auto"/>
    </w:pPr>
  </w:style>
  <w:style w:type="paragraph" w:styleId="26">
    <w:name w:val="toc 1"/>
    <w:basedOn w:val="1"/>
    <w:next w:val="1"/>
    <w:unhideWhenUsed/>
    <w:uiPriority w:val="39"/>
    <w:pPr>
      <w:spacing w:after="57"/>
      <w:ind w:left="0" w:right="0" w:firstLine="0"/>
    </w:pPr>
  </w:style>
  <w:style w:type="paragraph" w:styleId="27">
    <w:name w:val="toc 6"/>
    <w:basedOn w:val="1"/>
    <w:next w:val="1"/>
    <w:unhideWhenUsed/>
    <w:uiPriority w:val="39"/>
    <w:pPr>
      <w:spacing w:after="57"/>
      <w:ind w:left="1417" w:right="0" w:firstLine="0"/>
    </w:pPr>
  </w:style>
  <w:style w:type="paragraph" w:styleId="28">
    <w:name w:val="table of figures"/>
    <w:basedOn w:val="1"/>
    <w:next w:val="1"/>
    <w:unhideWhenUsed/>
    <w:uiPriority w:val="99"/>
    <w:pPr>
      <w:spacing w:after="0" w:afterAutospacing="0"/>
    </w:pPr>
  </w:style>
  <w:style w:type="paragraph" w:styleId="29">
    <w:name w:val="toc 3"/>
    <w:basedOn w:val="1"/>
    <w:next w:val="1"/>
    <w:unhideWhenUsed/>
    <w:uiPriority w:val="39"/>
    <w:pPr>
      <w:spacing w:after="57"/>
      <w:ind w:left="567" w:right="0" w:firstLine="0"/>
    </w:pPr>
  </w:style>
  <w:style w:type="paragraph" w:styleId="30">
    <w:name w:val="toc 2"/>
    <w:basedOn w:val="1"/>
    <w:next w:val="1"/>
    <w:unhideWhenUsed/>
    <w:uiPriority w:val="39"/>
    <w:pPr>
      <w:spacing w:after="57"/>
      <w:ind w:left="283" w:right="0" w:firstLine="0"/>
    </w:pPr>
  </w:style>
  <w:style w:type="paragraph" w:styleId="31">
    <w:name w:val="toc 4"/>
    <w:basedOn w:val="1"/>
    <w:next w:val="1"/>
    <w:unhideWhenUsed/>
    <w:uiPriority w:val="39"/>
    <w:pPr>
      <w:spacing w:after="57"/>
      <w:ind w:left="850" w:right="0" w:firstLine="0"/>
    </w:pPr>
  </w:style>
  <w:style w:type="paragraph" w:styleId="32">
    <w:name w:val="toc 5"/>
    <w:basedOn w:val="1"/>
    <w:next w:val="1"/>
    <w:unhideWhenUsed/>
    <w:uiPriority w:val="39"/>
    <w:pPr>
      <w:spacing w:after="57"/>
      <w:ind w:left="1134" w:right="0" w:firstLine="0"/>
    </w:pPr>
  </w:style>
  <w:style w:type="paragraph" w:styleId="33">
    <w:name w:val="Title"/>
    <w:basedOn w:val="1"/>
    <w:next w:val="1"/>
    <w:link w:val="49"/>
    <w:qFormat/>
    <w:uiPriority w:val="10"/>
    <w:pPr>
      <w:spacing w:before="300" w:after="200"/>
      <w:contextualSpacing/>
    </w:pPr>
    <w:rPr>
      <w:sz w:val="48"/>
      <w:szCs w:val="48"/>
    </w:rPr>
  </w:style>
  <w:style w:type="paragraph" w:styleId="34">
    <w:name w:val="footer"/>
    <w:basedOn w:val="1"/>
    <w:uiPriority w:val="0"/>
    <w:pPr>
      <w:tabs>
        <w:tab w:val="center" w:pos="4677"/>
        <w:tab w:val="right" w:pos="9355"/>
      </w:tabs>
    </w:pPr>
    <w:rPr>
      <w:lang w:val="en-US"/>
    </w:rPr>
  </w:style>
  <w:style w:type="paragraph" w:styleId="35">
    <w:name w:val="List"/>
    <w:basedOn w:val="25"/>
    <w:uiPriority w:val="0"/>
  </w:style>
  <w:style w:type="paragraph" w:styleId="36">
    <w:name w:val="Subtitle"/>
    <w:basedOn w:val="1"/>
    <w:next w:val="1"/>
    <w:link w:val="50"/>
    <w:qFormat/>
    <w:uiPriority w:val="11"/>
    <w:pPr>
      <w:spacing w:before="200" w:after="200"/>
    </w:pPr>
    <w:rPr>
      <w:sz w:val="24"/>
      <w:szCs w:val="24"/>
    </w:rPr>
  </w:style>
  <w:style w:type="table" w:styleId="37">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8">
    <w:name w:val="Heading 1 Char"/>
    <w:uiPriority w:val="9"/>
    <w:rPr>
      <w:rFonts w:ascii="Arial" w:hAnsi="Arial" w:eastAsia="Arial" w:cs="Arial"/>
      <w:sz w:val="40"/>
      <w:szCs w:val="40"/>
    </w:rPr>
  </w:style>
  <w:style w:type="character" w:customStyle="1" w:styleId="39">
    <w:name w:val="Heading 2 Char"/>
    <w:qFormat/>
    <w:uiPriority w:val="9"/>
    <w:rPr>
      <w:rFonts w:ascii="Arial" w:hAnsi="Arial" w:eastAsia="Arial" w:cs="Arial"/>
      <w:sz w:val="34"/>
    </w:rPr>
  </w:style>
  <w:style w:type="character" w:customStyle="1" w:styleId="40">
    <w:name w:val="Heading 3 Char"/>
    <w:qFormat/>
    <w:uiPriority w:val="9"/>
    <w:rPr>
      <w:rFonts w:ascii="Arial" w:hAnsi="Arial" w:eastAsia="Arial" w:cs="Arial"/>
      <w:sz w:val="30"/>
      <w:szCs w:val="30"/>
    </w:rPr>
  </w:style>
  <w:style w:type="character" w:customStyle="1" w:styleId="41">
    <w:name w:val="Heading 4 Char"/>
    <w:link w:val="5"/>
    <w:uiPriority w:val="9"/>
    <w:rPr>
      <w:rFonts w:ascii="Arial" w:hAnsi="Arial" w:eastAsia="Arial" w:cs="Arial"/>
      <w:b/>
      <w:bCs/>
      <w:sz w:val="26"/>
      <w:szCs w:val="26"/>
    </w:rPr>
  </w:style>
  <w:style w:type="character" w:customStyle="1" w:styleId="42">
    <w:name w:val="Heading 5 Char"/>
    <w:link w:val="6"/>
    <w:uiPriority w:val="9"/>
    <w:rPr>
      <w:rFonts w:ascii="Arial" w:hAnsi="Arial" w:eastAsia="Arial" w:cs="Arial"/>
      <w:b/>
      <w:bCs/>
      <w:sz w:val="24"/>
      <w:szCs w:val="24"/>
    </w:rPr>
  </w:style>
  <w:style w:type="character" w:customStyle="1" w:styleId="43">
    <w:name w:val="Heading 6 Char"/>
    <w:link w:val="7"/>
    <w:uiPriority w:val="9"/>
    <w:rPr>
      <w:rFonts w:ascii="Arial" w:hAnsi="Arial" w:eastAsia="Arial" w:cs="Arial"/>
      <w:b/>
      <w:bCs/>
      <w:sz w:val="22"/>
      <w:szCs w:val="22"/>
    </w:rPr>
  </w:style>
  <w:style w:type="character" w:customStyle="1" w:styleId="44">
    <w:name w:val="Heading 7 Char"/>
    <w:link w:val="8"/>
    <w:qFormat/>
    <w:uiPriority w:val="9"/>
    <w:rPr>
      <w:rFonts w:ascii="Arial" w:hAnsi="Arial" w:eastAsia="Arial" w:cs="Arial"/>
      <w:b/>
      <w:bCs/>
      <w:i/>
      <w:iCs/>
      <w:sz w:val="22"/>
      <w:szCs w:val="22"/>
    </w:rPr>
  </w:style>
  <w:style w:type="character" w:customStyle="1" w:styleId="45">
    <w:name w:val="Heading 8 Char"/>
    <w:link w:val="9"/>
    <w:qFormat/>
    <w:uiPriority w:val="9"/>
    <w:rPr>
      <w:rFonts w:ascii="Arial" w:hAnsi="Arial" w:eastAsia="Arial" w:cs="Arial"/>
      <w:i/>
      <w:iCs/>
      <w:sz w:val="22"/>
      <w:szCs w:val="22"/>
    </w:rPr>
  </w:style>
  <w:style w:type="character" w:customStyle="1" w:styleId="46">
    <w:name w:val="Heading 9 Char"/>
    <w:link w:val="10"/>
    <w:qFormat/>
    <w:uiPriority w:val="9"/>
    <w:rPr>
      <w:rFonts w:ascii="Arial" w:hAnsi="Arial" w:eastAsia="Arial" w:cs="Arial"/>
      <w:i/>
      <w:iCs/>
      <w:sz w:val="21"/>
      <w:szCs w:val="21"/>
    </w:rPr>
  </w:style>
  <w:style w:type="paragraph" w:styleId="47">
    <w:name w:val="List Paragraph"/>
    <w:basedOn w:val="1"/>
    <w:qFormat/>
    <w:uiPriority w:val="34"/>
    <w:pPr>
      <w:ind w:left="720"/>
      <w:contextualSpacing/>
    </w:pPr>
  </w:style>
  <w:style w:type="paragraph" w:styleId="48">
    <w:name w:val="No Spacing"/>
    <w:qFormat/>
    <w:uiPriority w:val="1"/>
    <w:pPr>
      <w:spacing w:before="0" w:after="0" w:line="240" w:lineRule="auto"/>
    </w:pPr>
    <w:rPr>
      <w:rFonts w:hint="default" w:ascii="Times New Roman" w:hAnsi="Times New Roman" w:eastAsia="DejaVu Sans" w:cs="DejaVu Sans"/>
      <w:sz w:val="24"/>
      <w:szCs w:val="24"/>
      <w:lang w:val="en-US" w:eastAsia="zh-CN" w:bidi="hi-IN"/>
    </w:rPr>
  </w:style>
  <w:style w:type="character" w:customStyle="1" w:styleId="49">
    <w:name w:val="Title Char"/>
    <w:link w:val="33"/>
    <w:uiPriority w:val="10"/>
    <w:rPr>
      <w:sz w:val="48"/>
      <w:szCs w:val="48"/>
    </w:rPr>
  </w:style>
  <w:style w:type="character" w:customStyle="1" w:styleId="50">
    <w:name w:val="Subtitle Char"/>
    <w:link w:val="36"/>
    <w:qFormat/>
    <w:uiPriority w:val="11"/>
    <w:rPr>
      <w:sz w:val="24"/>
      <w:szCs w:val="24"/>
    </w:rPr>
  </w:style>
  <w:style w:type="paragraph" w:styleId="51">
    <w:name w:val="Quote"/>
    <w:basedOn w:val="1"/>
    <w:next w:val="1"/>
    <w:link w:val="52"/>
    <w:qFormat/>
    <w:uiPriority w:val="29"/>
    <w:pPr>
      <w:ind w:left="720" w:right="720"/>
    </w:pPr>
    <w:rPr>
      <w:i/>
    </w:rPr>
  </w:style>
  <w:style w:type="character" w:customStyle="1" w:styleId="52">
    <w:name w:val="Quote Char"/>
    <w:link w:val="51"/>
    <w:qFormat/>
    <w:uiPriority w:val="29"/>
    <w:rPr>
      <w:i/>
    </w:rPr>
  </w:style>
  <w:style w:type="paragraph" w:styleId="53">
    <w:name w:val="Intense Quote"/>
    <w:basedOn w:val="1"/>
    <w:next w:val="1"/>
    <w:link w:val="5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4">
    <w:name w:val="Intense Quote Char"/>
    <w:link w:val="53"/>
    <w:qFormat/>
    <w:uiPriority w:val="30"/>
    <w:rPr>
      <w:i/>
    </w:rPr>
  </w:style>
  <w:style w:type="character" w:customStyle="1" w:styleId="55">
    <w:name w:val="Header Char"/>
    <w:qFormat/>
    <w:uiPriority w:val="99"/>
  </w:style>
  <w:style w:type="character" w:customStyle="1" w:styleId="56">
    <w:name w:val="Footer Char"/>
    <w:qFormat/>
    <w:uiPriority w:val="99"/>
  </w:style>
  <w:style w:type="character" w:customStyle="1" w:styleId="57">
    <w:name w:val="Caption Char"/>
    <w:qFormat/>
    <w:uiPriority w:val="99"/>
  </w:style>
  <w:style w:type="table" w:customStyle="1" w:styleId="58">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9">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0">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1">
    <w:name w:val="Plain Table 3"/>
    <w:qFormat/>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4"/>
    <w:qFormat/>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Plain Table 5"/>
    <w:qFormat/>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5">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6">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7">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8">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9">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0">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1">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2">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3">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4">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5">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6">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7">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8">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9">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0">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1">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2">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3">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4">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5">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6">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7">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8">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9">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0">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1">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2">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3">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4">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5">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6">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7">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8">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9">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0">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1">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2">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3">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4">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5">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6">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7">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8">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9">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0">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1">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2">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3">
    <w:name w:val="List Table 1 Light"/>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4">
    <w:name w:val="List Table 1 Light - Accent 1"/>
    <w:uiPriority w:val="99"/>
    <w:pPr>
      <w:spacing w:after="0" w:line="240" w:lineRule="auto"/>
    </w:pP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5">
    <w:name w:val="List Table 1 Light - Accent 2"/>
    <w:uiPriority w:val="99"/>
    <w:pPr>
      <w:spacing w:after="0" w:line="240" w:lineRule="auto"/>
    </w:pP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6">
    <w:name w:val="List Table 1 Light - Accent 3"/>
    <w:uiPriority w:val="99"/>
    <w:pPr>
      <w:spacing w:after="0" w:line="240" w:lineRule="auto"/>
    </w:pP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7">
    <w:name w:val="List Table 1 Light - Accent 4"/>
    <w:uiPriority w:val="99"/>
    <w:pPr>
      <w:spacing w:after="0" w:line="240" w:lineRule="auto"/>
    </w:pP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8">
    <w:name w:val="List Table 1 Light - Accent 5"/>
    <w:uiPriority w:val="99"/>
    <w:pPr>
      <w:spacing w:after="0" w:line="240" w:lineRule="auto"/>
    </w:pP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9">
    <w:name w:val="List Table 1 Light - Accent 6"/>
    <w:uiPriority w:val="99"/>
    <w:pPr>
      <w:spacing w:after="0" w:line="240" w:lineRule="auto"/>
    </w:pP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0">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1">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2">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3">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4">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5">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6">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7">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8">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9">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0">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1">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2">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3">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4">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5">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6">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7">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8">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9">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0">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1">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2">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3">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4">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5">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6">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7">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8">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9">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0">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1">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2">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3">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4">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5">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6">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7">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8">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9">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0">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1">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2">
    <w:name w:val="Lined - Accent"/>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3">
    <w:name w:val="Lined - Accent 1"/>
    <w:uiPriority w:val="99"/>
    <w:pPr>
      <w:spacing w:after="0" w:line="240" w:lineRule="auto"/>
    </w:pPr>
    <w:rPr>
      <w:color w:val="404040"/>
    </w:rP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4">
    <w:name w:val="Lined - Accent 2"/>
    <w:uiPriority w:val="99"/>
    <w:pPr>
      <w:spacing w:after="0" w:line="240" w:lineRule="auto"/>
    </w:pPr>
    <w:rPr>
      <w:color w:val="404040"/>
    </w:rP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5">
    <w:name w:val="Lined - Accent 3"/>
    <w:uiPriority w:val="99"/>
    <w:pPr>
      <w:spacing w:after="0" w:line="240" w:lineRule="auto"/>
    </w:pPr>
    <w:rPr>
      <w:color w:val="404040"/>
    </w:rP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6">
    <w:name w:val="Lined - Accent 4"/>
    <w:uiPriority w:val="99"/>
    <w:pPr>
      <w:spacing w:after="0" w:line="240" w:lineRule="auto"/>
    </w:pPr>
    <w:rPr>
      <w:color w:val="404040"/>
    </w:rP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7">
    <w:name w:val="Lined - Accent 5"/>
    <w:uiPriority w:val="99"/>
    <w:pPr>
      <w:spacing w:after="0" w:line="240" w:lineRule="auto"/>
    </w:pPr>
    <w:rPr>
      <w:color w:val="404040"/>
    </w:rP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8">
    <w:name w:val="Lined - Accent 6"/>
    <w:uiPriority w:val="99"/>
    <w:pPr>
      <w:spacing w:after="0" w:line="240" w:lineRule="auto"/>
    </w:pPr>
    <w:rPr>
      <w:color w:val="404040"/>
    </w:rP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9">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0">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1">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2">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3">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4">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5">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6">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7">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8">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9">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0">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1">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2">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3">
    <w:name w:val="Footnote Text Char"/>
    <w:link w:val="20"/>
    <w:uiPriority w:val="99"/>
    <w:rPr>
      <w:sz w:val="18"/>
    </w:rPr>
  </w:style>
  <w:style w:type="character" w:customStyle="1" w:styleId="184">
    <w:name w:val="Endnote Text Char"/>
    <w:link w:val="18"/>
    <w:uiPriority w:val="99"/>
    <w:rPr>
      <w:sz w:val="20"/>
    </w:rPr>
  </w:style>
  <w:style w:type="paragraph" w:customStyle="1" w:styleId="185">
    <w:name w:val="TOC Heading"/>
    <w:unhideWhenUsed/>
    <w:uiPriority w:val="39"/>
    <w:rPr>
      <w:rFonts w:hint="default" w:ascii="Times New Roman" w:hAnsi="Times New Roman" w:eastAsia="DejaVu Sans" w:cs="DejaVu Sans"/>
      <w:sz w:val="24"/>
      <w:szCs w:val="24"/>
      <w:lang w:val="en-US" w:eastAsia="zh-CN" w:bidi="hi-IN"/>
    </w:rPr>
  </w:style>
  <w:style w:type="character" w:customStyle="1" w:styleId="186">
    <w:name w:val="WW8Num1z0"/>
    <w:qFormat/>
    <w:uiPriority w:val="0"/>
    <w:rPr>
      <w:rFonts w:ascii="Symbol" w:hAnsi="Symbol" w:cs="Symbol"/>
      <w:sz w:val="20"/>
    </w:rPr>
  </w:style>
  <w:style w:type="character" w:customStyle="1" w:styleId="187">
    <w:name w:val="WW8Num1z1"/>
    <w:qFormat/>
    <w:uiPriority w:val="0"/>
    <w:rPr>
      <w:rFonts w:ascii="Courier New" w:hAnsi="Courier New" w:cs="Courier New"/>
      <w:sz w:val="20"/>
    </w:rPr>
  </w:style>
  <w:style w:type="character" w:customStyle="1" w:styleId="188">
    <w:name w:val="WW8Num1z2"/>
    <w:qFormat/>
    <w:uiPriority w:val="0"/>
    <w:rPr>
      <w:rFonts w:ascii="Wingdings" w:hAnsi="Wingdings" w:cs="Wingdings"/>
      <w:sz w:val="20"/>
    </w:rPr>
  </w:style>
  <w:style w:type="character" w:customStyle="1" w:styleId="189">
    <w:name w:val="WW8Num2z0"/>
    <w:qFormat/>
    <w:uiPriority w:val="0"/>
    <w:rPr>
      <w:rFonts w:ascii="Symbol" w:hAnsi="Symbol" w:cs="Symbol"/>
    </w:rPr>
  </w:style>
  <w:style w:type="character" w:customStyle="1" w:styleId="190">
    <w:name w:val="WW8Num2z1"/>
    <w:qFormat/>
    <w:uiPriority w:val="0"/>
    <w:rPr>
      <w:rFonts w:ascii="Courier New" w:hAnsi="Courier New" w:cs="Courier New"/>
    </w:rPr>
  </w:style>
  <w:style w:type="character" w:customStyle="1" w:styleId="191">
    <w:name w:val="WW8Num2z2"/>
    <w:qFormat/>
    <w:uiPriority w:val="0"/>
    <w:rPr>
      <w:rFonts w:ascii="Wingdings" w:hAnsi="Wingdings" w:cs="Wingdings"/>
    </w:rPr>
  </w:style>
  <w:style w:type="character" w:customStyle="1" w:styleId="192">
    <w:name w:val="WW8Num3z0"/>
    <w:qFormat/>
    <w:uiPriority w:val="0"/>
    <w:rPr>
      <w:rFonts w:ascii="Times New Roman" w:hAnsi="Times New Roman" w:cs="Times New Roman"/>
    </w:rPr>
  </w:style>
  <w:style w:type="character" w:customStyle="1" w:styleId="193">
    <w:name w:val="WW8Num3z1"/>
    <w:qFormat/>
    <w:uiPriority w:val="0"/>
    <w:rPr>
      <w:rFonts w:ascii="Courier New" w:hAnsi="Courier New" w:cs="Courier New"/>
    </w:rPr>
  </w:style>
  <w:style w:type="character" w:customStyle="1" w:styleId="194">
    <w:name w:val="WW8Num3z2"/>
    <w:qFormat/>
    <w:uiPriority w:val="0"/>
    <w:rPr>
      <w:rFonts w:ascii="Wingdings" w:hAnsi="Wingdings" w:cs="Wingdings"/>
    </w:rPr>
  </w:style>
  <w:style w:type="character" w:customStyle="1" w:styleId="195">
    <w:name w:val="WW8Num3z3"/>
    <w:qFormat/>
    <w:uiPriority w:val="0"/>
    <w:rPr>
      <w:rFonts w:ascii="Symbol" w:hAnsi="Symbol" w:cs="Symbol"/>
    </w:rPr>
  </w:style>
  <w:style w:type="character" w:customStyle="1" w:styleId="196">
    <w:name w:val="WW8Num4z0"/>
    <w:qFormat/>
    <w:uiPriority w:val="0"/>
    <w:rPr>
      <w:rFonts w:ascii="Times New Roman" w:hAnsi="Times New Roman" w:cs="Times New Roman"/>
    </w:rPr>
  </w:style>
  <w:style w:type="character" w:customStyle="1" w:styleId="197">
    <w:name w:val="WW8Num4z1"/>
    <w:qFormat/>
    <w:uiPriority w:val="0"/>
    <w:rPr>
      <w:rFonts w:ascii="Courier New" w:hAnsi="Courier New" w:cs="Courier New"/>
    </w:rPr>
  </w:style>
  <w:style w:type="character" w:customStyle="1" w:styleId="198">
    <w:name w:val="WW8Num4z2"/>
    <w:qFormat/>
    <w:uiPriority w:val="0"/>
    <w:rPr>
      <w:rFonts w:ascii="Wingdings" w:hAnsi="Wingdings" w:cs="Wingdings"/>
    </w:rPr>
  </w:style>
  <w:style w:type="character" w:customStyle="1" w:styleId="199">
    <w:name w:val="WW8Num4z3"/>
    <w:qFormat/>
    <w:uiPriority w:val="0"/>
    <w:rPr>
      <w:rFonts w:ascii="Symbol" w:hAnsi="Symbol" w:cs="Symbol"/>
    </w:rPr>
  </w:style>
  <w:style w:type="character" w:customStyle="1" w:styleId="200">
    <w:name w:val="WW8Num5z0"/>
    <w:qFormat/>
    <w:uiPriority w:val="0"/>
    <w:rPr>
      <w:rFonts w:ascii="Symbol" w:hAnsi="Symbol" w:cs="Symbol"/>
    </w:rPr>
  </w:style>
  <w:style w:type="character" w:customStyle="1" w:styleId="201">
    <w:name w:val="WW8Num5z1"/>
    <w:qFormat/>
    <w:uiPriority w:val="0"/>
    <w:rPr>
      <w:rFonts w:ascii="Courier New" w:hAnsi="Courier New" w:cs="Courier New"/>
    </w:rPr>
  </w:style>
  <w:style w:type="character" w:customStyle="1" w:styleId="202">
    <w:name w:val="WW8Num5z2"/>
    <w:qFormat/>
    <w:uiPriority w:val="0"/>
    <w:rPr>
      <w:rFonts w:ascii="Wingdings" w:hAnsi="Wingdings" w:cs="Wingdings"/>
    </w:rPr>
  </w:style>
  <w:style w:type="character" w:customStyle="1" w:styleId="203">
    <w:name w:val="WW8Num6z0"/>
    <w:qFormat/>
    <w:uiPriority w:val="0"/>
    <w:rPr>
      <w:rFonts w:ascii="Symbol" w:hAnsi="Symbol" w:cs="Symbol"/>
    </w:rPr>
  </w:style>
  <w:style w:type="character" w:customStyle="1" w:styleId="204">
    <w:name w:val="WW8Num6z1"/>
    <w:qFormat/>
    <w:uiPriority w:val="0"/>
    <w:rPr>
      <w:rFonts w:ascii="Courier New" w:hAnsi="Courier New" w:cs="Courier New"/>
    </w:rPr>
  </w:style>
  <w:style w:type="character" w:customStyle="1" w:styleId="205">
    <w:name w:val="WW8Num6z2"/>
    <w:qFormat/>
    <w:uiPriority w:val="0"/>
    <w:rPr>
      <w:rFonts w:ascii="Wingdings" w:hAnsi="Wingdings" w:cs="Wingdings"/>
    </w:rPr>
  </w:style>
  <w:style w:type="character" w:customStyle="1" w:styleId="206">
    <w:name w:val="WW8Num7z0"/>
    <w:qFormat/>
    <w:uiPriority w:val="0"/>
    <w:rPr>
      <w:rFonts w:ascii="Times New Roman" w:hAnsi="Times New Roman" w:cs="Times New Roman"/>
    </w:rPr>
  </w:style>
  <w:style w:type="character" w:customStyle="1" w:styleId="207">
    <w:name w:val="WW8Num7z1"/>
    <w:qFormat/>
    <w:uiPriority w:val="0"/>
    <w:rPr>
      <w:rFonts w:ascii="Courier New" w:hAnsi="Courier New" w:cs="Courier New"/>
    </w:rPr>
  </w:style>
  <w:style w:type="character" w:customStyle="1" w:styleId="208">
    <w:name w:val="WW8Num7z2"/>
    <w:qFormat/>
    <w:uiPriority w:val="0"/>
    <w:rPr>
      <w:rFonts w:ascii="Wingdings" w:hAnsi="Wingdings" w:cs="Wingdings"/>
    </w:rPr>
  </w:style>
  <w:style w:type="character" w:customStyle="1" w:styleId="209">
    <w:name w:val="WW8Num7z3"/>
    <w:qFormat/>
    <w:uiPriority w:val="0"/>
    <w:rPr>
      <w:rFonts w:ascii="Symbol" w:hAnsi="Symbol" w:cs="Symbol"/>
    </w:rPr>
  </w:style>
  <w:style w:type="character" w:customStyle="1" w:styleId="210">
    <w:name w:val="WW8Num8z0"/>
    <w:qFormat/>
    <w:uiPriority w:val="0"/>
    <w:rPr>
      <w:rFonts w:ascii="Times New Roman" w:hAnsi="Times New Roman" w:cs="Times New Roman"/>
    </w:rPr>
  </w:style>
  <w:style w:type="character" w:customStyle="1" w:styleId="211">
    <w:name w:val="WW8Num8z1"/>
    <w:qFormat/>
    <w:uiPriority w:val="0"/>
    <w:rPr>
      <w:rFonts w:ascii="Courier New" w:hAnsi="Courier New" w:cs="Courier New"/>
    </w:rPr>
  </w:style>
  <w:style w:type="character" w:customStyle="1" w:styleId="212">
    <w:name w:val="WW8Num8z2"/>
    <w:qFormat/>
    <w:uiPriority w:val="0"/>
    <w:rPr>
      <w:rFonts w:ascii="Wingdings" w:hAnsi="Wingdings" w:cs="Wingdings"/>
    </w:rPr>
  </w:style>
  <w:style w:type="character" w:customStyle="1" w:styleId="213">
    <w:name w:val="WW8Num8z3"/>
    <w:qFormat/>
    <w:uiPriority w:val="0"/>
    <w:rPr>
      <w:rFonts w:ascii="Symbol" w:hAnsi="Symbol" w:cs="Symbol"/>
    </w:rPr>
  </w:style>
  <w:style w:type="character" w:customStyle="1" w:styleId="214">
    <w:name w:val="WW8Num9z0"/>
    <w:qFormat/>
    <w:uiPriority w:val="0"/>
    <w:rPr>
      <w:rFonts w:ascii="Symbol" w:hAnsi="Symbol" w:cs="Symbol"/>
      <w:sz w:val="20"/>
    </w:rPr>
  </w:style>
  <w:style w:type="character" w:customStyle="1" w:styleId="215">
    <w:name w:val="WW8Num9z1"/>
    <w:qFormat/>
    <w:uiPriority w:val="0"/>
    <w:rPr>
      <w:rFonts w:ascii="Courier New" w:hAnsi="Courier New" w:cs="Courier New"/>
      <w:sz w:val="20"/>
    </w:rPr>
  </w:style>
  <w:style w:type="character" w:customStyle="1" w:styleId="216">
    <w:name w:val="WW8Num9z2"/>
    <w:qFormat/>
    <w:uiPriority w:val="0"/>
    <w:rPr>
      <w:rFonts w:ascii="Wingdings" w:hAnsi="Wingdings" w:cs="Wingdings"/>
      <w:sz w:val="20"/>
    </w:rPr>
  </w:style>
  <w:style w:type="character" w:customStyle="1" w:styleId="217">
    <w:name w:val="WW8Num10z0"/>
    <w:qFormat/>
    <w:uiPriority w:val="0"/>
    <w:rPr>
      <w:rFonts w:ascii="Symbol" w:hAnsi="Symbol" w:cs="Symbol"/>
    </w:rPr>
  </w:style>
  <w:style w:type="character" w:customStyle="1" w:styleId="218">
    <w:name w:val="WW8Num10z1"/>
    <w:qFormat/>
    <w:uiPriority w:val="0"/>
    <w:rPr>
      <w:rFonts w:ascii="Courier New" w:hAnsi="Courier New" w:cs="Courier New"/>
    </w:rPr>
  </w:style>
  <w:style w:type="character" w:customStyle="1" w:styleId="219">
    <w:name w:val="WW8Num10z2"/>
    <w:qFormat/>
    <w:uiPriority w:val="0"/>
    <w:rPr>
      <w:rFonts w:ascii="Wingdings" w:hAnsi="Wingdings" w:cs="Wingdings"/>
    </w:rPr>
  </w:style>
  <w:style w:type="character" w:customStyle="1" w:styleId="220">
    <w:name w:val="WW8Num11z0"/>
    <w:qFormat/>
    <w:uiPriority w:val="0"/>
    <w:rPr>
      <w:rFonts w:ascii="Symbol" w:hAnsi="Symbol" w:cs="Symbol"/>
    </w:rPr>
  </w:style>
  <w:style w:type="character" w:customStyle="1" w:styleId="221">
    <w:name w:val="WW8Num11z1"/>
    <w:qFormat/>
    <w:uiPriority w:val="0"/>
    <w:rPr>
      <w:rFonts w:ascii="Courier New" w:hAnsi="Courier New" w:cs="Courier New"/>
    </w:rPr>
  </w:style>
  <w:style w:type="character" w:customStyle="1" w:styleId="222">
    <w:name w:val="WW8Num11z2"/>
    <w:qFormat/>
    <w:uiPriority w:val="0"/>
    <w:rPr>
      <w:rFonts w:ascii="Wingdings" w:hAnsi="Wingdings" w:cs="Wingdings"/>
    </w:rPr>
  </w:style>
  <w:style w:type="character" w:customStyle="1" w:styleId="223">
    <w:name w:val="WW8Num12z0"/>
    <w:qFormat/>
    <w:uiPriority w:val="0"/>
    <w:rPr>
      <w:rFonts w:ascii="Symbol" w:hAnsi="Symbol" w:cs="Symbol"/>
    </w:rPr>
  </w:style>
  <w:style w:type="character" w:customStyle="1" w:styleId="224">
    <w:name w:val="WW8Num12z1"/>
    <w:qFormat/>
    <w:uiPriority w:val="0"/>
    <w:rPr>
      <w:rFonts w:ascii="Courier New" w:hAnsi="Courier New" w:cs="Courier New"/>
    </w:rPr>
  </w:style>
  <w:style w:type="character" w:customStyle="1" w:styleId="225">
    <w:name w:val="WW8Num12z2"/>
    <w:qFormat/>
    <w:uiPriority w:val="0"/>
    <w:rPr>
      <w:rFonts w:ascii="Wingdings" w:hAnsi="Wingdings" w:cs="Wingdings"/>
    </w:rPr>
  </w:style>
  <w:style w:type="character" w:customStyle="1" w:styleId="226">
    <w:name w:val="WW8Num13z0"/>
    <w:qFormat/>
    <w:uiPriority w:val="0"/>
    <w:rPr>
      <w:rFonts w:ascii="Times New Roman" w:hAnsi="Times New Roman" w:cs="Times New Roman"/>
    </w:rPr>
  </w:style>
  <w:style w:type="character" w:customStyle="1" w:styleId="227">
    <w:name w:val="WW8Num13z1"/>
    <w:qFormat/>
    <w:uiPriority w:val="0"/>
    <w:rPr>
      <w:rFonts w:ascii="Courier New" w:hAnsi="Courier New" w:cs="Courier New"/>
    </w:rPr>
  </w:style>
  <w:style w:type="character" w:customStyle="1" w:styleId="228">
    <w:name w:val="WW8Num13z2"/>
    <w:qFormat/>
    <w:uiPriority w:val="0"/>
    <w:rPr>
      <w:rFonts w:ascii="Wingdings" w:hAnsi="Wingdings" w:cs="Wingdings"/>
    </w:rPr>
  </w:style>
  <w:style w:type="character" w:customStyle="1" w:styleId="229">
    <w:name w:val="WW8Num13z3"/>
    <w:qFormat/>
    <w:uiPriority w:val="0"/>
    <w:rPr>
      <w:rFonts w:ascii="Symbol" w:hAnsi="Symbol" w:cs="Symbol"/>
    </w:rPr>
  </w:style>
  <w:style w:type="character" w:customStyle="1" w:styleId="230">
    <w:name w:val="WW8Num14z0"/>
    <w:qFormat/>
    <w:uiPriority w:val="0"/>
    <w:rPr>
      <w:rFonts w:ascii="Times New Roman" w:hAnsi="Times New Roman" w:cs="Times New Roman"/>
    </w:rPr>
  </w:style>
  <w:style w:type="character" w:customStyle="1" w:styleId="231">
    <w:name w:val="WW8Num14z2"/>
    <w:qFormat/>
    <w:uiPriority w:val="0"/>
    <w:rPr>
      <w:rFonts w:ascii="Wingdings" w:hAnsi="Wingdings" w:cs="Wingdings"/>
    </w:rPr>
  </w:style>
  <w:style w:type="character" w:customStyle="1" w:styleId="232">
    <w:name w:val="WW8Num14z3"/>
    <w:qFormat/>
    <w:uiPriority w:val="0"/>
    <w:rPr>
      <w:rFonts w:ascii="Symbol" w:hAnsi="Symbol" w:cs="Symbol"/>
    </w:rPr>
  </w:style>
  <w:style w:type="character" w:customStyle="1" w:styleId="233">
    <w:name w:val="WW8Num14z4"/>
    <w:qFormat/>
    <w:uiPriority w:val="0"/>
    <w:rPr>
      <w:rFonts w:ascii="Courier New" w:hAnsi="Courier New" w:cs="Courier New"/>
    </w:rPr>
  </w:style>
  <w:style w:type="character" w:customStyle="1" w:styleId="234">
    <w:name w:val="WW8Num15z0"/>
    <w:qFormat/>
    <w:uiPriority w:val="0"/>
    <w:rPr>
      <w:rFonts w:ascii="Symbol" w:hAnsi="Symbol" w:cs="Symbol"/>
    </w:rPr>
  </w:style>
  <w:style w:type="character" w:customStyle="1" w:styleId="235">
    <w:name w:val="WW8Num15z1"/>
    <w:qFormat/>
    <w:uiPriority w:val="0"/>
    <w:rPr>
      <w:rFonts w:ascii="Courier New" w:hAnsi="Courier New" w:cs="Courier New"/>
    </w:rPr>
  </w:style>
  <w:style w:type="character" w:customStyle="1" w:styleId="236">
    <w:name w:val="WW8Num15z2"/>
    <w:qFormat/>
    <w:uiPriority w:val="0"/>
    <w:rPr>
      <w:rFonts w:ascii="Wingdings" w:hAnsi="Wingdings" w:cs="Wingdings"/>
    </w:rPr>
  </w:style>
  <w:style w:type="character" w:customStyle="1" w:styleId="237">
    <w:name w:val="WW8Num16z0"/>
    <w:qFormat/>
    <w:uiPriority w:val="0"/>
    <w:rPr>
      <w:rFonts w:ascii="Symbol" w:hAnsi="Symbol" w:cs="Symbol"/>
    </w:rPr>
  </w:style>
  <w:style w:type="character" w:customStyle="1" w:styleId="238">
    <w:name w:val="WW8Num16z1"/>
    <w:qFormat/>
    <w:uiPriority w:val="0"/>
    <w:rPr>
      <w:rFonts w:ascii="Courier New" w:hAnsi="Courier New" w:cs="Courier New"/>
    </w:rPr>
  </w:style>
  <w:style w:type="character" w:customStyle="1" w:styleId="239">
    <w:name w:val="WW8Num16z2"/>
    <w:qFormat/>
    <w:uiPriority w:val="0"/>
    <w:rPr>
      <w:rFonts w:ascii="Wingdings" w:hAnsi="Wingdings" w:cs="Wingdings"/>
    </w:rPr>
  </w:style>
  <w:style w:type="character" w:customStyle="1" w:styleId="240">
    <w:name w:val="WW8Num17z0"/>
    <w:qFormat/>
    <w:uiPriority w:val="0"/>
    <w:rPr>
      <w:rFonts w:ascii="Times New Roman" w:hAnsi="Times New Roman" w:cs="Times New Roman"/>
    </w:rPr>
  </w:style>
  <w:style w:type="character" w:customStyle="1" w:styleId="241">
    <w:name w:val="WW8Num17z1"/>
    <w:qFormat/>
    <w:uiPriority w:val="0"/>
    <w:rPr>
      <w:rFonts w:ascii="Courier New" w:hAnsi="Courier New" w:cs="Courier New"/>
    </w:rPr>
  </w:style>
  <w:style w:type="character" w:customStyle="1" w:styleId="242">
    <w:name w:val="WW8Num17z2"/>
    <w:qFormat/>
    <w:uiPriority w:val="0"/>
    <w:rPr>
      <w:rFonts w:ascii="Wingdings" w:hAnsi="Wingdings" w:cs="Wingdings"/>
    </w:rPr>
  </w:style>
  <w:style w:type="character" w:customStyle="1" w:styleId="243">
    <w:name w:val="WW8Num17z3"/>
    <w:qFormat/>
    <w:uiPriority w:val="0"/>
    <w:rPr>
      <w:rFonts w:ascii="Symbol" w:hAnsi="Symbol" w:cs="Symbol"/>
    </w:rPr>
  </w:style>
  <w:style w:type="character" w:customStyle="1" w:styleId="244">
    <w:name w:val="WW8Num18z0"/>
    <w:qFormat/>
    <w:uiPriority w:val="0"/>
    <w:rPr>
      <w:rFonts w:ascii="Symbol" w:hAnsi="Symbol" w:cs="Symbol"/>
    </w:rPr>
  </w:style>
  <w:style w:type="character" w:customStyle="1" w:styleId="245">
    <w:name w:val="WW8Num18z1"/>
    <w:qFormat/>
    <w:uiPriority w:val="0"/>
    <w:rPr>
      <w:rFonts w:ascii="Courier New" w:hAnsi="Courier New" w:cs="Courier New"/>
    </w:rPr>
  </w:style>
  <w:style w:type="character" w:customStyle="1" w:styleId="246">
    <w:name w:val="WW8Num18z2"/>
    <w:qFormat/>
    <w:uiPriority w:val="0"/>
    <w:rPr>
      <w:rFonts w:ascii="Wingdings" w:hAnsi="Wingdings" w:cs="Wingdings"/>
    </w:rPr>
  </w:style>
  <w:style w:type="character" w:customStyle="1" w:styleId="247">
    <w:name w:val="WW8Num19z0"/>
    <w:qFormat/>
    <w:uiPriority w:val="0"/>
    <w:rPr>
      <w:rFonts w:ascii="Symbol" w:hAnsi="Symbol" w:cs="Symbol"/>
    </w:rPr>
  </w:style>
  <w:style w:type="character" w:customStyle="1" w:styleId="248">
    <w:name w:val="WW8Num19z1"/>
    <w:qFormat/>
    <w:uiPriority w:val="0"/>
    <w:rPr>
      <w:rFonts w:ascii="Courier New" w:hAnsi="Courier New" w:cs="Courier New"/>
    </w:rPr>
  </w:style>
  <w:style w:type="character" w:customStyle="1" w:styleId="249">
    <w:name w:val="WW8Num19z2"/>
    <w:qFormat/>
    <w:uiPriority w:val="0"/>
    <w:rPr>
      <w:rFonts w:ascii="Wingdings" w:hAnsi="Wingdings" w:cs="Wingdings"/>
    </w:rPr>
  </w:style>
  <w:style w:type="character" w:customStyle="1" w:styleId="250">
    <w:name w:val="WW8Num20z0"/>
    <w:qFormat/>
    <w:uiPriority w:val="0"/>
    <w:rPr>
      <w:rFonts w:ascii="Times New Roman" w:hAnsi="Times New Roman" w:cs="Times New Roman"/>
    </w:rPr>
  </w:style>
  <w:style w:type="character" w:customStyle="1" w:styleId="251">
    <w:name w:val="WW8Num20z1"/>
    <w:qFormat/>
    <w:uiPriority w:val="0"/>
    <w:rPr>
      <w:rFonts w:ascii="Courier New" w:hAnsi="Courier New" w:cs="Courier New"/>
    </w:rPr>
  </w:style>
  <w:style w:type="character" w:customStyle="1" w:styleId="252">
    <w:name w:val="WW8Num20z2"/>
    <w:qFormat/>
    <w:uiPriority w:val="0"/>
    <w:rPr>
      <w:rFonts w:ascii="Wingdings" w:hAnsi="Wingdings" w:cs="Wingdings"/>
    </w:rPr>
  </w:style>
  <w:style w:type="character" w:customStyle="1" w:styleId="253">
    <w:name w:val="WW8Num20z3"/>
    <w:qFormat/>
    <w:uiPriority w:val="0"/>
    <w:rPr>
      <w:rFonts w:ascii="Symbol" w:hAnsi="Symbol" w:cs="Symbol"/>
    </w:rPr>
  </w:style>
  <w:style w:type="character" w:customStyle="1" w:styleId="254">
    <w:name w:val="WW8Num21z0"/>
    <w:qFormat/>
    <w:uiPriority w:val="0"/>
    <w:rPr>
      <w:rFonts w:ascii="Symbol" w:hAnsi="Symbol" w:cs="Symbol"/>
    </w:rPr>
  </w:style>
  <w:style w:type="character" w:customStyle="1" w:styleId="255">
    <w:name w:val="WW8Num21z1"/>
    <w:qFormat/>
    <w:uiPriority w:val="0"/>
    <w:rPr>
      <w:rFonts w:ascii="Courier New" w:hAnsi="Courier New" w:cs="Courier New"/>
    </w:rPr>
  </w:style>
  <w:style w:type="character" w:customStyle="1" w:styleId="256">
    <w:name w:val="WW8Num21z2"/>
    <w:qFormat/>
    <w:uiPriority w:val="0"/>
    <w:rPr>
      <w:rFonts w:ascii="Wingdings" w:hAnsi="Wingdings" w:cs="Wingdings"/>
    </w:rPr>
  </w:style>
  <w:style w:type="character" w:customStyle="1" w:styleId="257">
    <w:name w:val="WW8Num22z0"/>
    <w:qFormat/>
    <w:uiPriority w:val="0"/>
    <w:rPr>
      <w:rFonts w:ascii="Symbol" w:hAnsi="Symbol" w:cs="Symbol"/>
    </w:rPr>
  </w:style>
  <w:style w:type="character" w:customStyle="1" w:styleId="258">
    <w:name w:val="WW8Num22z1"/>
    <w:qFormat/>
    <w:uiPriority w:val="0"/>
    <w:rPr>
      <w:rFonts w:ascii="Courier New" w:hAnsi="Courier New" w:cs="Courier New"/>
    </w:rPr>
  </w:style>
  <w:style w:type="character" w:customStyle="1" w:styleId="259">
    <w:name w:val="WW8Num22z2"/>
    <w:qFormat/>
    <w:uiPriority w:val="0"/>
    <w:rPr>
      <w:rFonts w:ascii="Wingdings" w:hAnsi="Wingdings" w:cs="Wingdings"/>
    </w:rPr>
  </w:style>
  <w:style w:type="character" w:customStyle="1" w:styleId="260">
    <w:name w:val="WW8Num23z0"/>
    <w:qFormat/>
    <w:uiPriority w:val="0"/>
    <w:rPr>
      <w:rFonts w:ascii="Symbol" w:hAnsi="Symbol" w:cs="Symbol"/>
    </w:rPr>
  </w:style>
  <w:style w:type="character" w:customStyle="1" w:styleId="261">
    <w:name w:val="WW8Num23z1"/>
    <w:qFormat/>
    <w:uiPriority w:val="0"/>
    <w:rPr>
      <w:rFonts w:ascii="Courier New" w:hAnsi="Courier New" w:cs="Courier New"/>
    </w:rPr>
  </w:style>
  <w:style w:type="character" w:customStyle="1" w:styleId="262">
    <w:name w:val="WW8Num23z2"/>
    <w:qFormat/>
    <w:uiPriority w:val="0"/>
    <w:rPr>
      <w:rFonts w:ascii="Wingdings" w:hAnsi="Wingdings" w:cs="Wingdings"/>
    </w:rPr>
  </w:style>
  <w:style w:type="character" w:customStyle="1" w:styleId="263">
    <w:name w:val="WW8Num24z0"/>
    <w:qFormat/>
    <w:uiPriority w:val="0"/>
    <w:rPr>
      <w:rFonts w:ascii="Symbol" w:hAnsi="Symbol" w:cs="Symbol"/>
    </w:rPr>
  </w:style>
  <w:style w:type="character" w:customStyle="1" w:styleId="264">
    <w:name w:val="WW8Num24z1"/>
    <w:qFormat/>
    <w:uiPriority w:val="0"/>
    <w:rPr>
      <w:rFonts w:ascii="Courier New" w:hAnsi="Courier New" w:cs="Courier New"/>
    </w:rPr>
  </w:style>
  <w:style w:type="character" w:customStyle="1" w:styleId="265">
    <w:name w:val="WW8Num24z2"/>
    <w:qFormat/>
    <w:uiPriority w:val="0"/>
    <w:rPr>
      <w:rFonts w:ascii="Wingdings" w:hAnsi="Wingdings" w:cs="Wingdings"/>
    </w:rPr>
  </w:style>
  <w:style w:type="character" w:customStyle="1" w:styleId="266">
    <w:name w:val="WW8Num25z0"/>
    <w:qFormat/>
    <w:uiPriority w:val="0"/>
    <w:rPr>
      <w:rFonts w:ascii="Symbol" w:hAnsi="Symbol" w:cs="Symbol"/>
    </w:rPr>
  </w:style>
  <w:style w:type="character" w:customStyle="1" w:styleId="267">
    <w:name w:val="WW8Num25z1"/>
    <w:qFormat/>
    <w:uiPriority w:val="0"/>
    <w:rPr>
      <w:rFonts w:ascii="Courier New" w:hAnsi="Courier New" w:cs="Courier New"/>
    </w:rPr>
  </w:style>
  <w:style w:type="character" w:customStyle="1" w:styleId="268">
    <w:name w:val="WW8Num25z2"/>
    <w:qFormat/>
    <w:uiPriority w:val="0"/>
    <w:rPr>
      <w:rFonts w:ascii="Wingdings" w:hAnsi="Wingdings" w:cs="Wingdings"/>
    </w:rPr>
  </w:style>
  <w:style w:type="character" w:customStyle="1" w:styleId="269">
    <w:name w:val="WW8Num26z0"/>
    <w:qFormat/>
    <w:uiPriority w:val="0"/>
    <w:rPr>
      <w:rFonts w:ascii="Symbol" w:hAnsi="Symbol" w:cs="Symbol"/>
    </w:rPr>
  </w:style>
  <w:style w:type="character" w:customStyle="1" w:styleId="270">
    <w:name w:val="WW8Num26z1"/>
    <w:qFormat/>
    <w:uiPriority w:val="0"/>
    <w:rPr>
      <w:rFonts w:ascii="Courier New" w:hAnsi="Courier New" w:cs="Courier New"/>
    </w:rPr>
  </w:style>
  <w:style w:type="character" w:customStyle="1" w:styleId="271">
    <w:name w:val="WW8Num26z2"/>
    <w:qFormat/>
    <w:uiPriority w:val="0"/>
    <w:rPr>
      <w:rFonts w:ascii="Wingdings" w:hAnsi="Wingdings" w:cs="Wingdings"/>
    </w:rPr>
  </w:style>
  <w:style w:type="character" w:customStyle="1" w:styleId="272">
    <w:name w:val="Основной шрифт абзаца1"/>
    <w:qFormat/>
    <w:uiPriority w:val="0"/>
  </w:style>
  <w:style w:type="character" w:customStyle="1" w:styleId="273">
    <w:name w:val="Заголовок 1 Знак"/>
    <w:qFormat/>
    <w:uiPriority w:val="0"/>
    <w:rPr>
      <w:rFonts w:ascii="Cambria" w:hAnsi="Cambria" w:cs="Cambria"/>
      <w:b/>
      <w:bCs/>
      <w:color w:val="365F91"/>
      <w:sz w:val="28"/>
      <w:szCs w:val="28"/>
      <w:lang w:val="ru-RU" w:bidi="ar-SA"/>
    </w:rPr>
  </w:style>
  <w:style w:type="character" w:customStyle="1" w:styleId="274">
    <w:name w:val="blk"/>
    <w:basedOn w:val="272"/>
    <w:qFormat/>
    <w:uiPriority w:val="0"/>
  </w:style>
  <w:style w:type="character" w:customStyle="1" w:styleId="275">
    <w:name w:val="Заголовок 2 Знак"/>
    <w:qFormat/>
    <w:uiPriority w:val="0"/>
    <w:rPr>
      <w:rFonts w:ascii="Cambria" w:hAnsi="Cambria" w:eastAsia="Times New Roman" w:cs="Times New Roman"/>
      <w:b/>
      <w:bCs/>
      <w:i/>
      <w:iCs/>
      <w:sz w:val="28"/>
      <w:szCs w:val="28"/>
    </w:rPr>
  </w:style>
  <w:style w:type="character" w:customStyle="1" w:styleId="276">
    <w:name w:val="Верхний колонтитул Знак"/>
    <w:qFormat/>
    <w:uiPriority w:val="0"/>
    <w:rPr>
      <w:sz w:val="24"/>
      <w:szCs w:val="24"/>
    </w:rPr>
  </w:style>
  <w:style w:type="character" w:customStyle="1" w:styleId="277">
    <w:name w:val="Нижний колонтитул Знак"/>
    <w:qFormat/>
    <w:uiPriority w:val="0"/>
    <w:rPr>
      <w:sz w:val="24"/>
      <w:szCs w:val="24"/>
    </w:rPr>
  </w:style>
  <w:style w:type="character" w:customStyle="1" w:styleId="278">
    <w:name w:val="search_result"/>
    <w:basedOn w:val="272"/>
    <w:qFormat/>
    <w:uiPriority w:val="0"/>
  </w:style>
  <w:style w:type="character" w:customStyle="1" w:styleId="279">
    <w:name w:val="Заголовок 3 Знак"/>
    <w:qFormat/>
    <w:uiPriority w:val="0"/>
    <w:rPr>
      <w:rFonts w:ascii="Calibri Light" w:hAnsi="Calibri Light" w:eastAsia="Times New Roman" w:cs="Times New Roman"/>
      <w:b/>
      <w:bCs/>
      <w:sz w:val="26"/>
      <w:szCs w:val="26"/>
    </w:rPr>
  </w:style>
  <w:style w:type="paragraph" w:customStyle="1" w:styleId="280">
    <w:name w:val="Heading"/>
    <w:basedOn w:val="1"/>
    <w:next w:val="25"/>
    <w:qFormat/>
    <w:uiPriority w:val="0"/>
    <w:pPr>
      <w:keepNext/>
      <w:spacing w:before="240" w:after="120"/>
    </w:pPr>
    <w:rPr>
      <w:rFonts w:ascii="Arial" w:hAnsi="Arial" w:eastAsia="DejaVu Sans" w:cs="DejaVu Sans"/>
      <w:sz w:val="28"/>
      <w:szCs w:val="28"/>
    </w:rPr>
  </w:style>
  <w:style w:type="paragraph" w:customStyle="1" w:styleId="281">
    <w:name w:val="Index"/>
    <w:basedOn w:val="1"/>
    <w:qFormat/>
    <w:uiPriority w:val="0"/>
    <w:pPr>
      <w:suppressLineNumbers/>
    </w:pPr>
  </w:style>
  <w:style w:type="paragraph" w:customStyle="1" w:styleId="282">
    <w:name w:val="Абзац списка"/>
    <w:basedOn w:val="1"/>
    <w:qFormat/>
    <w:uiPriority w:val="0"/>
    <w:pPr>
      <w:spacing w:before="0" w:after="0"/>
      <w:ind w:left="720" w:firstLine="0"/>
      <w:contextualSpacing/>
    </w:pPr>
  </w:style>
  <w:style w:type="paragraph" w:customStyle="1" w:styleId="283">
    <w:name w:val="Без интервала"/>
    <w:qFormat/>
    <w:uiPriority w:val="0"/>
    <w:pPr>
      <w:widowControl/>
    </w:pPr>
    <w:rPr>
      <w:rFonts w:hint="default" w:ascii="Calibri" w:hAnsi="Calibri" w:eastAsia="Calibri" w:cs="Calibri"/>
      <w:color w:val="auto"/>
      <w:sz w:val="22"/>
      <w:szCs w:val="22"/>
      <w:lang w:val="ru-RU" w:eastAsia="zh-CN" w:bidi="ar-SA"/>
    </w:rPr>
  </w:style>
  <w:style w:type="paragraph" w:customStyle="1" w:styleId="284">
    <w:name w:val="headertext topleveltext centertext"/>
    <w:basedOn w:val="1"/>
    <w:qFormat/>
    <w:uiPriority w:val="0"/>
    <w:pPr>
      <w:spacing w:before="280" w:after="280"/>
    </w:pPr>
  </w:style>
  <w:style w:type="paragraph" w:customStyle="1" w:styleId="285">
    <w:name w:val="pboth"/>
    <w:basedOn w:val="1"/>
    <w:qFormat/>
    <w:uiPriority w:val="0"/>
    <w:pPr>
      <w:spacing w:before="280" w:after="280"/>
    </w:pPr>
  </w:style>
  <w:style w:type="paragraph" w:customStyle="1" w:styleId="286">
    <w:name w:val="Обычный (веб)1"/>
    <w:basedOn w:val="1"/>
    <w:qFormat/>
    <w:uiPriority w:val="0"/>
    <w:pPr>
      <w:spacing w:before="280" w:after="280"/>
    </w:pPr>
  </w:style>
  <w:style w:type="paragraph" w:customStyle="1" w:styleId="287">
    <w:name w:val="Header and Footer"/>
    <w:basedOn w:val="1"/>
    <w:qFormat/>
    <w:uiPriority w:val="0"/>
    <w:pPr>
      <w:suppressLineNumbers/>
      <w:tabs>
        <w:tab w:val="center" w:pos="4819"/>
        <w:tab w:val="right" w:pos="9638"/>
      </w:tabs>
    </w:pPr>
  </w:style>
  <w:style w:type="paragraph" w:customStyle="1" w:styleId="288">
    <w:name w:val="headertext"/>
    <w:basedOn w:val="1"/>
    <w:qFormat/>
    <w:uiPriority w:val="0"/>
    <w:pPr>
      <w:spacing w:before="280" w:after="280"/>
    </w:pPr>
  </w:style>
  <w:style w:type="paragraph" w:customStyle="1" w:styleId="289">
    <w:name w:val="formattext"/>
    <w:basedOn w:val="1"/>
    <w:qFormat/>
    <w:uiPriority w:val="0"/>
    <w:pPr>
      <w:spacing w:before="280" w:after="280"/>
    </w:pPr>
  </w:style>
  <w:style w:type="paragraph" w:customStyle="1" w:styleId="290">
    <w:name w:val="Table Contents"/>
    <w:basedOn w:val="1"/>
    <w:qFormat/>
    <w:uiPriority w:val="0"/>
    <w:pPr>
      <w:widowControl w:val="0"/>
      <w:suppressLineNumbers/>
    </w:pPr>
  </w:style>
  <w:style w:type="paragraph" w:customStyle="1" w:styleId="291">
    <w:name w:val="Table Heading"/>
    <w:basedOn w:val="290"/>
    <w:qFormat/>
    <w:uiPriority w:val="0"/>
    <w:pPr>
      <w:suppressLineNumbers/>
      <w:jc w:val="center"/>
    </w:pPr>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TotalTime>25</TotalTime>
  <ScaleCrop>false</ScaleCrop>
  <LinksUpToDate>false</LinksUpToDate>
  <Application>WPS Office_12.2.0.20326_F1E327BC-269C-435d-A152-05C5408002CA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2025-03-17T15:20:00Z</dcterms:created>
  <dc:creator>Обучонок1</dc:creator>
  <cp:lastModifiedBy>Admin</cp:lastModifiedBy>
  <dcterms:modified xsi:type="dcterms:W3CDTF">2025-03-27T08:52:05Z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A8AD410335034F8C9FE4931DD429E728_12</vt:lpwstr>
  </property>
</Properties>
</file>